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BFF1" w14:textId="77777777" w:rsidR="00A849AC" w:rsidRDefault="001226F3">
      <w:r>
        <w:rPr>
          <w:noProof/>
        </w:rPr>
        <mc:AlternateContent>
          <mc:Choice Requires="wps">
            <w:drawing>
              <wp:anchor distT="0" distB="0" distL="114300" distR="114300" simplePos="0" relativeHeight="251658240" behindDoc="0" locked="0" layoutInCell="0" allowOverlap="1" wp14:anchorId="1CF980F6" wp14:editId="2AD51F02">
                <wp:simplePos x="0" y="0"/>
                <wp:positionH relativeFrom="margin">
                  <wp:align>center</wp:align>
                </wp:positionH>
                <wp:positionV relativeFrom="margin">
                  <wp:align>top</wp:align>
                </wp:positionV>
                <wp:extent cx="7108825" cy="241935"/>
                <wp:effectExtent l="0" t="0" r="3175" b="0"/>
                <wp:wrapNone/>
                <wp:docPr id="3"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825" cy="24193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W w:w="5000" w:type="pct"/>
                              <w:jc w:val="center"/>
                              <w:tblCellMar>
                                <w:left w:w="0" w:type="dxa"/>
                                <w:right w:w="0" w:type="dxa"/>
                              </w:tblCellMar>
                              <w:tblLook w:val="04A0" w:firstRow="1" w:lastRow="0" w:firstColumn="1" w:lastColumn="0" w:noHBand="0" w:noVBand="1"/>
                            </w:tblPr>
                            <w:tblGrid>
                              <w:gridCol w:w="11210"/>
                            </w:tblGrid>
                            <w:tr w:rsidR="00A849AC" w14:paraId="2254FBC4" w14:textId="77777777">
                              <w:trPr>
                                <w:jc w:val="center"/>
                              </w:trPr>
                              <w:tc>
                                <w:tcPr>
                                  <w:tcW w:w="0" w:type="auto"/>
                                  <w:shd w:val="clear" w:color="auto" w:fill="F4B29B" w:themeFill="accent1" w:themeFillTint="66"/>
                                  <w:vAlign w:val="center"/>
                                </w:tcPr>
                                <w:p w14:paraId="33AD81B0" w14:textId="77777777" w:rsidR="00A849AC" w:rsidRDefault="00A849AC">
                                  <w:pPr>
                                    <w:pStyle w:val="KeinLeerraum"/>
                                    <w:rPr>
                                      <w:sz w:val="8"/>
                                      <w:szCs w:val="8"/>
                                    </w:rPr>
                                  </w:pPr>
                                </w:p>
                              </w:tc>
                            </w:tr>
                            <w:tr w:rsidR="00A849AC" w14:paraId="33C53C89" w14:textId="77777777">
                              <w:trPr>
                                <w:jc w:val="center"/>
                              </w:trPr>
                              <w:tc>
                                <w:tcPr>
                                  <w:tcW w:w="0" w:type="auto"/>
                                  <w:shd w:val="clear" w:color="auto" w:fill="D34817" w:themeFill="accent1"/>
                                  <w:vAlign w:val="center"/>
                                </w:tcPr>
                                <w:p w14:paraId="314B6097" w14:textId="77777777" w:rsidR="00A849AC" w:rsidRDefault="00A849AC">
                                  <w:pPr>
                                    <w:pStyle w:val="KeinLeerraum"/>
                                    <w:rPr>
                                      <w:sz w:val="16"/>
                                      <w:szCs w:val="16"/>
                                    </w:rPr>
                                  </w:pPr>
                                </w:p>
                              </w:tc>
                            </w:tr>
                            <w:tr w:rsidR="00A849AC" w14:paraId="72D6AFA3" w14:textId="77777777">
                              <w:trPr>
                                <w:jc w:val="center"/>
                              </w:trPr>
                              <w:tc>
                                <w:tcPr>
                                  <w:tcW w:w="0" w:type="auto"/>
                                  <w:shd w:val="clear" w:color="auto" w:fill="918485" w:themeFill="accent5"/>
                                  <w:vAlign w:val="center"/>
                                </w:tcPr>
                                <w:p w14:paraId="30B03464" w14:textId="77777777" w:rsidR="00A849AC" w:rsidRDefault="00A849AC">
                                  <w:pPr>
                                    <w:pStyle w:val="KeinLeerraum"/>
                                    <w:rPr>
                                      <w:sz w:val="8"/>
                                      <w:szCs w:val="8"/>
                                    </w:rPr>
                                  </w:pPr>
                                </w:p>
                              </w:tc>
                            </w:tr>
                          </w:tbl>
                          <w:p w14:paraId="311CF777" w14:textId="77777777" w:rsidR="00A849AC" w:rsidRDefault="00A849AC">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w14:anchorId="1CF980F6" id="Rechteck 4" o:spid="_x0000_s1026" style="position:absolute;margin-left:0;margin-top:0;width:559.75pt;height:19.05pt;z-index:251658240;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" o:allowincell="f" filled="f" stroked="f">
                <v:textbox style="mso-fit-shape-to-text:t" inset="0,0,0,0">
                  <w:txbxContent>
                    <w:tbl>
                      <w:tblPr>
                        <w:tblW w:w="5000" w:type="pct"/>
                        <w:jc w:val="center"/>
                        <w:tblCellMar>
                          <w:left w:w="0" w:type="dxa"/>
                          <w:right w:w="0" w:type="dxa"/>
                        </w:tblCellMar>
                        <w:tblLook w:val="04A0" w:firstRow="1" w:lastRow="0" w:firstColumn="1" w:lastColumn="0" w:noHBand="0" w:noVBand="1"/>
                      </w:tblPr>
                      <w:tblGrid>
                        <w:gridCol w:w="11210"/>
                      </w:tblGrid>
                      <w:tr w:rsidR="00A849AC" w14:paraId="2254FBC4" w14:textId="77777777">
                        <w:trPr>
                          <w:jc w:val="center"/>
                        </w:trPr>
                        <w:tc>
                          <w:tcPr>
                            <w:tcW w:w="0" w:type="auto"/>
                            <w:shd w:val="clear" w:color="auto" w:fill="F4B29B" w:themeFill="accent1" w:themeFillTint="66"/>
                            <w:vAlign w:val="center"/>
                          </w:tcPr>
                          <w:p w14:paraId="33AD81B0" w14:textId="77777777" w:rsidR="00A849AC" w:rsidRDefault="00A849AC">
                            <w:pPr>
                              <w:pStyle w:val="KeinLeerraum"/>
                              <w:rPr>
                                <w:sz w:val="8"/>
                                <w:szCs w:val="8"/>
                              </w:rPr>
                            </w:pPr>
                          </w:p>
                        </w:tc>
                      </w:tr>
                      <w:tr w:rsidR="00A849AC" w14:paraId="33C53C89" w14:textId="77777777">
                        <w:trPr>
                          <w:jc w:val="center"/>
                        </w:trPr>
                        <w:tc>
                          <w:tcPr>
                            <w:tcW w:w="0" w:type="auto"/>
                            <w:shd w:val="clear" w:color="auto" w:fill="D34817" w:themeFill="accent1"/>
                            <w:vAlign w:val="center"/>
                          </w:tcPr>
                          <w:p w14:paraId="314B6097" w14:textId="77777777" w:rsidR="00A849AC" w:rsidRDefault="00A849AC">
                            <w:pPr>
                              <w:pStyle w:val="KeinLeerraum"/>
                              <w:rPr>
                                <w:sz w:val="16"/>
                                <w:szCs w:val="16"/>
                              </w:rPr>
                            </w:pPr>
                          </w:p>
                        </w:tc>
                      </w:tr>
                      <w:tr w:rsidR="00A849AC" w14:paraId="72D6AFA3" w14:textId="77777777">
                        <w:trPr>
                          <w:jc w:val="center"/>
                        </w:trPr>
                        <w:tc>
                          <w:tcPr>
                            <w:tcW w:w="0" w:type="auto"/>
                            <w:shd w:val="clear" w:color="auto" w:fill="918485" w:themeFill="accent5"/>
                            <w:vAlign w:val="center"/>
                          </w:tcPr>
                          <w:p w14:paraId="30B03464" w14:textId="77777777" w:rsidR="00A849AC" w:rsidRDefault="00A849AC">
                            <w:pPr>
                              <w:pStyle w:val="KeinLeerraum"/>
                              <w:rPr>
                                <w:sz w:val="8"/>
                                <w:szCs w:val="8"/>
                              </w:rPr>
                            </w:pPr>
                          </w:p>
                        </w:tc>
                      </w:tr>
                    </w:tbl>
                    <w:p w14:paraId="311CF777" w14:textId="77777777" w:rsidR="00A849AC" w:rsidRDefault="00A849AC">
                      <w:pPr>
                        <w:spacing w:after="0" w:line="14" w:lineRule="exact"/>
                        <w:rPr>
                          <w:sz w:val="8"/>
                          <w:szCs w:val="8"/>
                        </w:rPr>
                      </w:pPr>
                    </w:p>
                  </w:txbxContent>
                </v:textbox>
                <w10:wrap anchorx="margin" anchory="margin"/>
              </v:rect>
            </w:pict>
          </mc:Fallback>
        </mc:AlternateContent>
      </w:r>
    </w:p>
    <w:p w14:paraId="03AB83D1" w14:textId="77777777" w:rsidR="003F56CB" w:rsidRDefault="003F56CB" w:rsidP="003F56CB"/>
    <w:p w14:paraId="47A9DBB1" w14:textId="225DCDC3" w:rsidR="003F56CB" w:rsidRPr="003F56CB" w:rsidRDefault="003F56CB" w:rsidP="003F56CB">
      <w:pPr>
        <w:rPr>
          <w:sz w:val="21"/>
          <w:szCs w:val="21"/>
        </w:rPr>
      </w:pPr>
      <w:r w:rsidRPr="003F56CB">
        <w:rPr>
          <w:sz w:val="21"/>
          <w:szCs w:val="21"/>
        </w:rPr>
        <w:t>[Ihr Name]</w:t>
      </w:r>
      <w:r w:rsidRPr="003F56CB">
        <w:rPr>
          <w:sz w:val="21"/>
          <w:szCs w:val="21"/>
        </w:rPr>
        <w:br/>
        <w:t>[Ihre Adresse]</w:t>
      </w:r>
      <w:r w:rsidRPr="003F56CB">
        <w:rPr>
          <w:sz w:val="21"/>
          <w:szCs w:val="21"/>
        </w:rPr>
        <w:br/>
        <w:t>[Postleitzahl, Ort]</w:t>
      </w:r>
      <w:r w:rsidRPr="003F56CB">
        <w:rPr>
          <w:sz w:val="21"/>
          <w:szCs w:val="21"/>
        </w:rPr>
        <w:br/>
        <w:t>[Telefonnummer]</w:t>
      </w:r>
      <w:r w:rsidRPr="003F56CB">
        <w:rPr>
          <w:sz w:val="21"/>
          <w:szCs w:val="21"/>
        </w:rPr>
        <w:br/>
        <w:t>[E-Mail-Adresse]</w:t>
      </w:r>
      <w:r w:rsidRPr="003F56CB">
        <w:rPr>
          <w:sz w:val="21"/>
          <w:szCs w:val="21"/>
        </w:rPr>
        <w:br/>
      </w:r>
    </w:p>
    <w:p w14:paraId="5A5DE6BF" w14:textId="77777777" w:rsidR="003F56CB" w:rsidRPr="003F56CB" w:rsidRDefault="003F56CB" w:rsidP="003F56CB">
      <w:pPr>
        <w:jc w:val="right"/>
        <w:rPr>
          <w:sz w:val="21"/>
          <w:szCs w:val="21"/>
        </w:rPr>
      </w:pPr>
      <w:r w:rsidRPr="003F56CB">
        <w:rPr>
          <w:sz w:val="21"/>
          <w:szCs w:val="21"/>
        </w:rPr>
        <w:t>[Datum]</w:t>
      </w:r>
      <w:r w:rsidRPr="003F56CB">
        <w:rPr>
          <w:sz w:val="21"/>
          <w:szCs w:val="21"/>
        </w:rPr>
        <w:br/>
      </w:r>
    </w:p>
    <w:p w14:paraId="0F5BF188" w14:textId="5F6A183C" w:rsidR="00A849AC" w:rsidRPr="003F56CB" w:rsidRDefault="003F56CB" w:rsidP="003F56CB">
      <w:pPr>
        <w:pStyle w:val="Absenderadresse"/>
        <w:rPr>
          <w:sz w:val="21"/>
          <w:szCs w:val="21"/>
        </w:rPr>
      </w:pPr>
      <w:r w:rsidRPr="003F56CB">
        <w:rPr>
          <w:sz w:val="21"/>
          <w:szCs w:val="21"/>
        </w:rPr>
        <w:t>[Name des Unternehmens]</w:t>
      </w:r>
      <w:r w:rsidRPr="003F56CB">
        <w:rPr>
          <w:sz w:val="21"/>
          <w:szCs w:val="21"/>
        </w:rPr>
        <w:br/>
        <w:t>[Abteilung/Ansprechpartner]</w:t>
      </w:r>
      <w:r w:rsidRPr="003F56CB">
        <w:rPr>
          <w:sz w:val="21"/>
          <w:szCs w:val="21"/>
        </w:rPr>
        <w:br/>
        <w:t>[Adresse des Unternehmens]</w:t>
      </w:r>
      <w:r w:rsidRPr="003F56CB">
        <w:rPr>
          <w:sz w:val="21"/>
          <w:szCs w:val="21"/>
        </w:rPr>
        <w:br/>
        <w:t>[Postleitzahl, Ort]</w:t>
      </w:r>
      <w:r w:rsidRPr="003F56CB">
        <w:rPr>
          <w:sz w:val="21"/>
          <w:szCs w:val="21"/>
        </w:rPr>
        <w:br/>
      </w:r>
      <w:r w:rsidRPr="003F56CB">
        <w:rPr>
          <w:sz w:val="21"/>
          <w:szCs w:val="21"/>
        </w:rPr>
        <w:br/>
      </w:r>
    </w:p>
    <w:p w14:paraId="103543F8" w14:textId="77777777" w:rsidR="003F56CB" w:rsidRPr="003F56CB" w:rsidRDefault="003F56CB" w:rsidP="003F56CB">
      <w:pPr>
        <w:rPr>
          <w:sz w:val="21"/>
          <w:szCs w:val="21"/>
        </w:rPr>
      </w:pPr>
      <w:r w:rsidRPr="003F56CB">
        <w:rPr>
          <w:sz w:val="21"/>
          <w:szCs w:val="21"/>
        </w:rPr>
        <w:t>Betreff: Bewerbung als [Stellenbezeichnung]</w:t>
      </w:r>
      <w:r w:rsidRPr="003F56CB">
        <w:rPr>
          <w:sz w:val="21"/>
          <w:szCs w:val="21"/>
        </w:rPr>
        <w:br/>
      </w:r>
      <w:r w:rsidRPr="003F56CB">
        <w:rPr>
          <w:sz w:val="21"/>
          <w:szCs w:val="21"/>
        </w:rPr>
        <w:br/>
        <w:t>Sehr geehrte/r [Ansprechpartner/in],</w:t>
      </w:r>
      <w:r w:rsidRPr="003F56CB">
        <w:rPr>
          <w:sz w:val="21"/>
          <w:szCs w:val="21"/>
        </w:rPr>
        <w:br/>
      </w:r>
      <w:r w:rsidRPr="003F56CB">
        <w:rPr>
          <w:sz w:val="21"/>
          <w:szCs w:val="21"/>
        </w:rPr>
        <w:br/>
        <w:t>durch [Quelle der Stellenanzeige, z. B. Ihre Webseite/Jobportal/Empfehlung] habe ich von Ihrer ausgeschriebenen Stelle erfahren und möchte mich mit großem Interesse als [Stellenbezeichnung] bei Ihnen bewerben.</w:t>
      </w:r>
      <w:r w:rsidRPr="003F56CB">
        <w:rPr>
          <w:sz w:val="21"/>
          <w:szCs w:val="21"/>
        </w:rPr>
        <w:br/>
      </w:r>
      <w:r w:rsidRPr="003F56CB">
        <w:rPr>
          <w:sz w:val="21"/>
          <w:szCs w:val="21"/>
        </w:rPr>
        <w:br/>
        <w:t>Während meiner bisherigen [Ausbildung/Berufserfahrung/Studium] habe ich mir umfassende Kenntnisse in [relevante Fähigkeiten] angeeignet, die ich in Ihrer Position gezielt einbringen möchte. Besonders hervorheben möchte ich meine Erfahrungen in [konkrete Beispiele, z. B. Projektarbeit, Praktika, berufliche Erfolge]. Diese haben mir gezeigt, wie wichtig [relevante Soft Skills, z. B. Teamarbeit, Organisationstalent] für den Erfolg in diesem Bereich sind.</w:t>
      </w:r>
      <w:r w:rsidRPr="003F56CB">
        <w:rPr>
          <w:sz w:val="21"/>
          <w:szCs w:val="21"/>
        </w:rPr>
        <w:br/>
      </w:r>
      <w:r w:rsidRPr="003F56CB">
        <w:rPr>
          <w:sz w:val="21"/>
          <w:szCs w:val="21"/>
        </w:rPr>
        <w:br/>
        <w:t>Ihre Unternehmenskultur und die beschriebenen Aufgabenbereiche haben mich besonders angesprochen, da ich [persönliche Motivation, z. B. Interesse an der Branche, Übereinstimmung mit Unternehmenswerten]. Meine Fähigkeit, [besondere Stärken], macht mich überzeugt davon, dass ich einen wertvollen Beitrag zu Ihrem Team leisten kann.</w:t>
      </w:r>
      <w:r w:rsidRPr="003F56CB">
        <w:rPr>
          <w:sz w:val="21"/>
          <w:szCs w:val="21"/>
        </w:rPr>
        <w:br/>
      </w:r>
      <w:r w:rsidRPr="003F56CB">
        <w:rPr>
          <w:sz w:val="21"/>
          <w:szCs w:val="21"/>
        </w:rPr>
        <w:br/>
        <w:t>Ich freue mich darauf, Sie in einem persönlichen Gespräch von meiner Eignung zu überzeugen. Gerne stehe ich Ihnen für Rückfragen unter den oben angegebenen Kontaktdaten zur Verfügung. Vielen Dank für Ihre Zeit und die Möglichkeit, mich bei Ihnen vorzustellen.</w:t>
      </w:r>
      <w:r w:rsidRPr="003F56CB">
        <w:rPr>
          <w:sz w:val="21"/>
          <w:szCs w:val="21"/>
        </w:rPr>
        <w:br/>
      </w:r>
      <w:r w:rsidRPr="003F56CB">
        <w:rPr>
          <w:sz w:val="21"/>
          <w:szCs w:val="21"/>
        </w:rPr>
        <w:br/>
        <w:t>Mit freundlichen Grüßen,</w:t>
      </w:r>
      <w:r w:rsidRPr="003F56CB">
        <w:rPr>
          <w:sz w:val="21"/>
          <w:szCs w:val="21"/>
        </w:rPr>
        <w:br/>
      </w:r>
      <w:r w:rsidRPr="003F56CB">
        <w:rPr>
          <w:sz w:val="21"/>
          <w:szCs w:val="21"/>
        </w:rPr>
        <w:br/>
        <w:t>Name und Ihre Unterschrift (bei postalischer Bewerbung)</w:t>
      </w:r>
      <w:r w:rsidRPr="003F56CB">
        <w:rPr>
          <w:sz w:val="21"/>
          <w:szCs w:val="21"/>
        </w:rPr>
        <w:br/>
      </w:r>
    </w:p>
    <w:p w14:paraId="2DF14BE6" w14:textId="1C0F74C5" w:rsidR="00A849AC" w:rsidRDefault="00A849AC">
      <w:pPr>
        <w:pStyle w:val="Unterschrift"/>
      </w:pPr>
    </w:p>
    <w:sectPr w:rsidR="00A849AC">
      <w:footerReference w:type="even" r:id="rId10"/>
      <w:footerReference w:type="default" r:id="rId11"/>
      <w:headerReference w:type="first" r:id="rId12"/>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EB7B" w14:textId="77777777" w:rsidR="001226F3" w:rsidRDefault="001226F3">
      <w:pPr>
        <w:spacing w:after="0" w:line="240" w:lineRule="auto"/>
      </w:pPr>
      <w:r>
        <w:separator/>
      </w:r>
    </w:p>
  </w:endnote>
  <w:endnote w:type="continuationSeparator" w:id="0">
    <w:p w14:paraId="0CA367F9" w14:textId="77777777" w:rsidR="001226F3" w:rsidRDefault="0012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M">
    <w:panose1 w:val="020B0604020202020204"/>
    <w:charset w:val="80"/>
    <w:family w:val="modern"/>
    <w:pitch w:val="fixed"/>
    <w:sig w:usb0="80000281" w:usb1="28C76CF8" w:usb2="00000010" w:usb3="00000000" w:csb0="00020000" w:csb1="00000000"/>
  </w:font>
  <w:font w:name="HGSoeiPresenceEB">
    <w:altName w:val="MS Mincho"/>
    <w:panose1 w:val="020B0604020202020204"/>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3B4D" w14:textId="77777777" w:rsidR="00A849AC" w:rsidRDefault="001226F3">
    <w:pPr>
      <w:pStyle w:val="Fuzeile"/>
    </w:pPr>
    <w:r>
      <w:rPr>
        <w:noProof/>
      </w:rPr>
      <mc:AlternateContent>
        <mc:Choice Requires="wps">
          <w:drawing>
            <wp:anchor distT="0" distB="0" distL="114300" distR="114300" simplePos="0" relativeHeight="251666432" behindDoc="0" locked="0" layoutInCell="0" allowOverlap="1" wp14:anchorId="5E12AE92" wp14:editId="0DC004F6">
              <wp:simplePos x="0" y="0"/>
              <wp:positionH relativeFrom="rightMargin">
                <wp:align>left</wp:align>
              </wp:positionH>
              <wp:positionV relativeFrom="margin">
                <wp:align>bottom</wp:align>
              </wp:positionV>
              <wp:extent cx="531495" cy="8229600"/>
              <wp:effectExtent l="0" t="0" r="1905" b="0"/>
              <wp:wrapNone/>
              <wp:docPr id="4" name="Rechtec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D469A68" w14:textId="77777777" w:rsidR="00A849AC" w:rsidRDefault="001226F3">
                          <w:pPr>
                            <w:pStyle w:val="GrauerText"/>
                          </w:pPr>
                          <w:sdt>
                            <w:sdtPr>
                              <w:id w:val="23888244"/>
                              <w:showingPlcHdr/>
                              <w:dataBinding w:prefixMappings="xmlns:ns0='http://schemas.openxmlformats.org/officeDocument/2006/extended-properties' " w:xpath="/ns0:Properties[1]/ns0:Company[1]" w:storeItemID="{6668398D-A668-4E3E-A5EB-62B293D839F1}"/>
                              <w:text/>
                            </w:sdtPr>
                            <w:sdtEndPr/>
                            <w:sdtContent>
                              <w:r>
                                <w:rPr>
                                  <w:rStyle w:val="Platzhaltertext"/>
                                </w:rPr>
                                <w:t>[Geben Sie den Firmennamen ein]</w:t>
                              </w:r>
                            </w:sdtContent>
                          </w:sdt>
                          <w: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5E12AE92" id="Rechteck 22" o:spid="_x0000_s1027" style="position:absolute;margin-left:0;margin-top:0;width:41.85pt;height:9in;z-index:251666432;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" o:allowincell="f" filled="f" stroked="f">
              <v:textbox style="layout-flow:vertical;mso-layout-flow-alt:bottom-to-top" inset=",,8.64pt,10.8pt">
                <w:txbxContent>
                  <w:p w14:paraId="3D469A68" w14:textId="77777777" w:rsidR="00A849AC" w:rsidRDefault="001226F3">
                    <w:pPr>
                      <w:pStyle w:val="GrauerText"/>
                    </w:pPr>
                    <w:sdt>
                      <w:sdtPr>
                        <w:id w:val="23888244"/>
                        <w:showingPlcHdr/>
                        <w:dataBinding w:prefixMappings="xmlns:ns0='http://schemas.openxmlformats.org/officeDocument/2006/extended-properties' " w:xpath="/ns0:Properties[1]/ns0:Company[1]" w:storeItemID="{6668398D-A668-4E3E-A5EB-62B293D839F1}"/>
                        <w:text/>
                      </w:sdtPr>
                      <w:sdtEndPr/>
                      <w:sdtContent>
                        <w:r>
                          <w:rPr>
                            <w:rStyle w:val="Platzhaltertext"/>
                          </w:rPr>
                          <w:t>[Geben Sie den Firmennamen ein]</w:t>
                        </w:r>
                      </w:sdtContent>
                    </w:sdt>
                    <w:r>
                      <w:t xml:space="preserve">  </w:t>
                    </w:r>
                  </w:p>
                </w:txbxContent>
              </v:textbox>
              <w10:wrap anchorx="margin" anchory="margin"/>
            </v:rect>
          </w:pict>
        </mc:Fallback>
      </mc:AlternateContent>
    </w:r>
    <w:r>
      <w:rPr>
        <w:noProof/>
      </w:rPr>
      <mc:AlternateContent>
        <mc:Choice Requires="wps">
          <w:drawing>
            <wp:anchor distT="0" distB="0" distL="114300" distR="114300" simplePos="0" relativeHeight="251667456" behindDoc="0" locked="0" layoutInCell="0" allowOverlap="1" wp14:anchorId="1A8B16C1" wp14:editId="64F4A53B">
              <wp:simplePos x="0" y="0"/>
              <wp:positionH relativeFrom="page">
                <wp:align>center</wp:align>
              </wp:positionH>
              <wp:positionV relativeFrom="page">
                <wp:align>center</wp:align>
              </wp:positionV>
              <wp:extent cx="7126605" cy="9434195"/>
              <wp:effectExtent l="9525" t="9525" r="14605" b="11430"/>
              <wp:wrapNone/>
              <wp:docPr id="5" name="Auto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05F9C70" id="AutoForm 24" o:spid="_x0000_s1026" style="position:absolute;margin-left:0;margin-top:0;width:561.15pt;height:742.85pt;z-index:25166745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&#13;&#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5408" behindDoc="0" locked="0" layoutInCell="0" allowOverlap="1" wp14:anchorId="1873AE57" wp14:editId="28F3F448">
              <wp:simplePos x="0" y="0"/>
              <wp:positionH relativeFrom="rightMargin">
                <wp:align>left</wp:align>
              </wp:positionH>
              <wp:positionV relativeFrom="bottomMargin">
                <wp:align>top</wp:align>
              </wp:positionV>
              <wp:extent cx="520700" cy="520700"/>
              <wp:effectExtent l="0" t="0" r="3175" b="3175"/>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D34817"/>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4CD21C6D" w14:textId="77777777" w:rsidR="00A849AC" w:rsidRDefault="001226F3">
                          <w:pPr>
                            <w:pStyle w:val="KeinLeerraum"/>
                            <w:jc w:val="center"/>
                            <w:rPr>
                              <w:color w:val="FFFFFF" w:themeColor="background1"/>
                              <w:sz w:val="40"/>
                              <w:szCs w:val="40"/>
                            </w:rPr>
                          </w:pPr>
                          <w:r>
                            <w:fldChar w:fldCharType="begin"/>
                          </w:r>
                          <w:r>
                            <w:instrText>PAGE  \* Arabic  \* MERGEFORMAT</w:instrText>
                          </w:r>
                          <w:r>
                            <w:fldChar w:fldCharType="separate"/>
                          </w:r>
                          <w:r>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73AE57" id="Oval 21" o:spid="_x0000_s1028" style="position:absolute;margin-left:0;margin-top:0;width:41pt;height:41pt;z-index:251665408;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" o:allowincell="f" fillcolor="#d34817" stroked="f">
              <v:textbox inset="0,0,0,0">
                <w:txbxContent>
                  <w:p w14:paraId="4CD21C6D" w14:textId="77777777" w:rsidR="00A849AC" w:rsidRDefault="001226F3">
                    <w:pPr>
                      <w:pStyle w:val="KeinLeerraum"/>
                      <w:jc w:val="center"/>
                      <w:rPr>
                        <w:color w:val="FFFFFF" w:themeColor="background1"/>
                        <w:sz w:val="40"/>
                        <w:szCs w:val="40"/>
                      </w:rPr>
                    </w:pPr>
                    <w:r>
                      <w:fldChar w:fldCharType="begin"/>
                    </w:r>
                    <w:r>
                      <w:instrText>PAGE  \* Arabic  \* MERGEFORMAT</w:instrText>
                    </w:r>
                    <w:r>
                      <w:fldChar w:fldCharType="separate"/>
                    </w:r>
                    <w:r>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B979" w14:textId="77777777" w:rsidR="00A849AC" w:rsidRDefault="001226F3">
    <w:pPr>
      <w:rPr>
        <w:sz w:val="20"/>
      </w:rPr>
    </w:pPr>
    <w:r>
      <w:rPr>
        <w:noProof/>
        <w:sz w:val="10"/>
        <w:szCs w:val="10"/>
      </w:rPr>
      <mc:AlternateContent>
        <mc:Choice Requires="wps">
          <w:drawing>
            <wp:anchor distT="0" distB="0" distL="114300" distR="114300" simplePos="0" relativeHeight="251663360" behindDoc="0" locked="0" layoutInCell="0" allowOverlap="1" wp14:anchorId="31EF3C3C" wp14:editId="41E6879D">
              <wp:simplePos x="0" y="0"/>
              <wp:positionH relativeFrom="leftMargin">
                <wp:align>right</wp:align>
              </wp:positionH>
              <wp:positionV relativeFrom="margin">
                <wp:align>bottom</wp:align>
              </wp:positionV>
              <wp:extent cx="594995" cy="8229600"/>
              <wp:effectExtent l="0" t="0" r="0" b="0"/>
              <wp:wrapNone/>
              <wp:docPr id="7" name="Rechtec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0AB62F4" w14:textId="77777777" w:rsidR="00A849AC" w:rsidRDefault="001226F3">
                          <w:pPr>
                            <w:pStyle w:val="GrauerText"/>
                          </w:pPr>
                          <w:sdt>
                            <w:sdtPr>
                              <w:id w:val="-59562174"/>
                              <w:showingPlcHdr/>
                              <w:dataBinding w:prefixMappings="xmlns:ns0='http://schemas.openxmlformats.org/officeDocument/2006/extended-properties' " w:xpath="/ns0:Properties[1]/ns0:Company[1]" w:storeItemID="{6668398D-A668-4E3E-A5EB-62B293D839F1}"/>
                              <w:text/>
                            </w:sdtPr>
                            <w:sdtEndPr/>
                            <w:sdtContent>
                              <w:r>
                                <w:t>[Geben Sie den Firmennamen ein]</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31EF3C3C" id="Rechteck 24" o:spid="_x0000_s1029" style="position:absolute;margin-left:-4.35pt;margin-top:0;width:46.85pt;height:9in;z-index:251663360;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" o:allowincell="f" filled="f" stroked="f">
              <v:textbox style="layout-flow:vertical;mso-layout-flow-alt:bottom-to-top" inset=",,8.64pt,10.8pt">
                <w:txbxContent>
                  <w:p w14:paraId="20AB62F4" w14:textId="77777777" w:rsidR="00A849AC" w:rsidRDefault="001226F3">
                    <w:pPr>
                      <w:pStyle w:val="GrauerText"/>
                    </w:pPr>
                    <w:sdt>
                      <w:sdtPr>
                        <w:id w:val="-59562174"/>
                        <w:showingPlcHdr/>
                        <w:dataBinding w:prefixMappings="xmlns:ns0='http://schemas.openxmlformats.org/officeDocument/2006/extended-properties' " w:xpath="/ns0:Properties[1]/ns0:Company[1]" w:storeItemID="{6668398D-A668-4E3E-A5EB-62B293D839F1}"/>
                        <w:text/>
                      </w:sdtPr>
                      <w:sdtEndPr/>
                      <w:sdtContent>
                        <w:r>
                          <w:t>[Geben Sie den Firmennamen ein]</w:t>
                        </w:r>
                      </w:sdtContent>
                    </w:sdt>
                  </w:p>
                </w:txbxContent>
              </v:textbox>
              <w10:wrap anchorx="margin" anchory="margin"/>
            </v:rect>
          </w:pict>
        </mc:Fallback>
      </mc:AlternateContent>
    </w:r>
    <w:r>
      <w:rPr>
        <w:noProof/>
        <w:sz w:val="20"/>
      </w:rPr>
      <mc:AlternateContent>
        <mc:Choice Requires="wps">
          <w:drawing>
            <wp:anchor distT="0" distB="0" distL="114300" distR="114300" simplePos="0" relativeHeight="251662336" behindDoc="0" locked="0" layoutInCell="0" allowOverlap="1" wp14:anchorId="43ED6641" wp14:editId="0578ABC0">
              <wp:simplePos x="0" y="0"/>
              <wp:positionH relativeFrom="page">
                <wp:align>center</wp:align>
              </wp:positionH>
              <wp:positionV relativeFrom="page">
                <wp:align>center</wp:align>
              </wp:positionV>
              <wp:extent cx="7126605" cy="9434195"/>
              <wp:effectExtent l="9525" t="9525" r="14605" b="11430"/>
              <wp:wrapNone/>
              <wp:docPr id="11" name="Auto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D40484E" id="AutoForm 21" o:spid="_x0000_s1026" style="position:absolute;margin-left:0;margin-top:0;width:561.15pt;height:742.8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" o:allowincell="f" filled="f" fillcolor="black" strokeweight="1pt">
              <w10:wrap anchorx="page" anchory="page"/>
            </v:roundrect>
          </w:pict>
        </mc:Fallback>
      </mc:AlternateContent>
    </w:r>
    <w:r>
      <w:rPr>
        <w:noProof/>
        <w:sz w:val="20"/>
      </w:rPr>
      <mc:AlternateContent>
        <mc:Choice Requires="wps">
          <w:drawing>
            <wp:anchor distT="0" distB="0" distL="114300" distR="114300" simplePos="0" relativeHeight="251661312" behindDoc="0" locked="0" layoutInCell="0" allowOverlap="1" wp14:anchorId="016199F4" wp14:editId="185BD7C5">
              <wp:simplePos x="0" y="0"/>
              <wp:positionH relativeFrom="leftMargin">
                <wp:align>right</wp:align>
              </wp:positionH>
              <wp:positionV relativeFrom="bottomMargin">
                <wp:align>top</wp:align>
              </wp:positionV>
              <wp:extent cx="520700" cy="520700"/>
              <wp:effectExtent l="2540" t="0" r="635" b="3175"/>
              <wp:wrapNone/>
              <wp:docPr id="1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D34817"/>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18749103" w14:textId="77777777" w:rsidR="00A849AC" w:rsidRDefault="001226F3">
                          <w:pPr>
                            <w:pStyle w:val="KeinLeerraum"/>
                            <w:jc w:val="center"/>
                            <w:rPr>
                              <w:color w:val="FFFFFF" w:themeColor="background1"/>
                              <w:sz w:val="40"/>
                              <w:szCs w:val="40"/>
                            </w:rPr>
                          </w:pPr>
                          <w:r>
                            <w:fldChar w:fldCharType="begin"/>
                          </w:r>
                          <w:r>
                            <w:instrText>PAGE  \* Arabic  \* MERGEFORMAT</w:instrText>
                          </w:r>
                          <w:r>
                            <w:fldChar w:fldCharType="separate"/>
                          </w:r>
                          <w:r>
                            <w:rPr>
                              <w:noProof/>
                              <w:color w:val="FFFFFF" w:themeColor="background1"/>
                              <w:sz w:val="40"/>
                              <w:szCs w:val="40"/>
                            </w:rPr>
                            <w:t>3</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6199F4" id="Oval 18" o:spid="_x0000_s1030" style="position:absolute;margin-left:-10.2pt;margin-top:0;width:41pt;height:41pt;z-index:251661312;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" o:allowincell="f" fillcolor="#d34817" stroked="f">
              <v:textbox inset="0,0,0,0">
                <w:txbxContent>
                  <w:p w14:paraId="18749103" w14:textId="77777777" w:rsidR="00A849AC" w:rsidRDefault="001226F3">
                    <w:pPr>
                      <w:pStyle w:val="KeinLeerraum"/>
                      <w:jc w:val="center"/>
                      <w:rPr>
                        <w:color w:val="FFFFFF" w:themeColor="background1"/>
                        <w:sz w:val="40"/>
                        <w:szCs w:val="40"/>
                      </w:rPr>
                    </w:pPr>
                    <w:r>
                      <w:fldChar w:fldCharType="begin"/>
                    </w:r>
                    <w:r>
                      <w:instrText>PAGE  \* Arabic  \* MERGEFORMAT</w:instrText>
                    </w:r>
                    <w:r>
                      <w:fldChar w:fldCharType="separate"/>
                    </w:r>
                    <w:r>
                      <w:rPr>
                        <w:noProof/>
                        <w:color w:val="FFFFFF" w:themeColor="background1"/>
                        <w:sz w:val="40"/>
                        <w:szCs w:val="40"/>
                      </w:rPr>
                      <w:t>3</w:t>
                    </w:r>
                    <w:r>
                      <w:rPr>
                        <w:noProof/>
                        <w:color w:val="FFFFFF" w:themeColor="background1"/>
                        <w:sz w:val="40"/>
                        <w:szCs w:val="40"/>
                      </w:rPr>
                      <w:fldChar w:fldCharType="end"/>
                    </w:r>
                  </w:p>
                </w:txbxContent>
              </v:textbox>
              <w10:wrap anchorx="margin" anchory="margin"/>
            </v:oval>
          </w:pict>
        </mc:Fallback>
      </mc:AlternateContent>
    </w:r>
  </w:p>
  <w:p w14:paraId="6E6A391C" w14:textId="77777777" w:rsidR="00A849AC" w:rsidRDefault="00A849A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67C2" w14:textId="77777777" w:rsidR="001226F3" w:rsidRDefault="001226F3">
      <w:pPr>
        <w:spacing w:after="0" w:line="240" w:lineRule="auto"/>
      </w:pPr>
      <w:r>
        <w:separator/>
      </w:r>
    </w:p>
  </w:footnote>
  <w:footnote w:type="continuationSeparator" w:id="0">
    <w:p w14:paraId="1FA3FAB9" w14:textId="77777777" w:rsidR="001226F3" w:rsidRDefault="0012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62FD" w14:textId="77777777" w:rsidR="00A849AC" w:rsidRDefault="001226F3">
    <w:pPr>
      <w:pStyle w:val="Kopfzeile"/>
    </w:pPr>
    <w:r>
      <w:rPr>
        <w:noProof/>
      </w:rPr>
      <mc:AlternateContent>
        <mc:Choice Requires="wps">
          <w:drawing>
            <wp:anchor distT="0" distB="0" distL="114300" distR="114300" simplePos="0" relativeHeight="251669504" behindDoc="0" locked="0" layoutInCell="0" allowOverlap="1" wp14:anchorId="167167E7" wp14:editId="17ABC4E7">
              <wp:simplePos x="0" y="0"/>
              <wp:positionH relativeFrom="page">
                <wp:align>center</wp:align>
              </wp:positionH>
              <wp:positionV relativeFrom="page">
                <wp:align>center</wp:align>
              </wp:positionV>
              <wp:extent cx="7150735" cy="9455150"/>
              <wp:effectExtent l="0" t="0" r="0" b="0"/>
              <wp:wrapNone/>
              <wp:docPr id="9" name="Auto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735" cy="945515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0C0149C" id="AutoForm 24" o:spid="_x0000_s1026" style="position:absolute;margin-left:0;margin-top:0;width:563.05pt;height:744.5pt;z-index:25166950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" o:allowincell="f" filled="f" fillcolor="black" strokeweight="1p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Aufzhlungszeichen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Aufzhlungszeichen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Aufzhlungszeichen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Aufzhlungszeichen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Aufzhlungszeichen"/>
      <w:lvlText w:val=""/>
      <w:lvlJc w:val="left"/>
      <w:pPr>
        <w:ind w:left="360" w:hanging="360"/>
      </w:pPr>
      <w:rPr>
        <w:rFonts w:ascii="Symbol" w:hAnsi="Symbol" w:hint="default"/>
        <w:color w:val="9D3511" w:themeColor="accent1" w:themeShade="BF"/>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56CB"/>
    <w:rsid w:val="001226F3"/>
    <w:rsid w:val="003F56CB"/>
    <w:rsid w:val="00A849AC"/>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BDBC2"/>
  <w15:docId w15:val="{EFFA8146-9490-2445-9D04-1C541E58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pPr>
    <w:rPr>
      <w:rFonts w:cs="Times New Roman"/>
      <w:color w:val="000000" w:themeColor="text1"/>
      <w:szCs w:val="20"/>
    </w:rPr>
  </w:style>
  <w:style w:type="paragraph" w:styleId="berschrift1">
    <w:name w:val="heading 1"/>
    <w:basedOn w:val="Standard"/>
    <w:next w:val="Standard"/>
    <w:link w:val="berschrift1Zchn"/>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berschrift2">
    <w:name w:val="heading 2"/>
    <w:basedOn w:val="Standard"/>
    <w:next w:val="Standard"/>
    <w:link w:val="berschrift2Zchn"/>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berschrift3">
    <w:name w:val="heading 3"/>
    <w:basedOn w:val="Standard"/>
    <w:next w:val="Standard"/>
    <w:link w:val="berschrift3Zchn"/>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berschrift4">
    <w:name w:val="heading 4"/>
    <w:basedOn w:val="Standard"/>
    <w:next w:val="Standard"/>
    <w:link w:val="berschrift4Zchn"/>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berschrift5">
    <w:name w:val="heading 5"/>
    <w:basedOn w:val="Standard"/>
    <w:next w:val="Standard"/>
    <w:link w:val="berschrift5Zchn"/>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berschrift6">
    <w:name w:val="heading 6"/>
    <w:basedOn w:val="Standard"/>
    <w:next w:val="Standard"/>
    <w:link w:val="berschrift6Zchn"/>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berschrift7">
    <w:name w:val="heading 7"/>
    <w:basedOn w:val="Standard"/>
    <w:next w:val="Standard"/>
    <w:link w:val="berschrift7Zchn"/>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berschrift8">
    <w:name w:val="heading 8"/>
    <w:basedOn w:val="Standard"/>
    <w:next w:val="Standard"/>
    <w:link w:val="berschrift8Zchn"/>
    <w:uiPriority w:val="9"/>
    <w:semiHidden/>
    <w:unhideWhenUsed/>
    <w:qFormat/>
    <w:pPr>
      <w:spacing w:before="200" w:after="0"/>
      <w:outlineLvl w:val="7"/>
    </w:pPr>
    <w:rPr>
      <w:rFonts w:asciiTheme="majorHAnsi" w:hAnsiTheme="majorHAnsi"/>
      <w:color w:val="D34817" w:themeColor="accent1"/>
      <w:spacing w:val="10"/>
    </w:rPr>
  </w:style>
  <w:style w:type="paragraph" w:styleId="berschrift9">
    <w:name w:val="heading 9"/>
    <w:basedOn w:val="Standard"/>
    <w:next w:val="Standard"/>
    <w:link w:val="berschrift9Zchn"/>
    <w:uiPriority w:val="9"/>
    <w:semiHidden/>
    <w:unhideWhenUsed/>
    <w:qFormat/>
    <w:pPr>
      <w:spacing w:before="200" w:after="0"/>
      <w:outlineLvl w:val="8"/>
    </w:pPr>
    <w:rPr>
      <w:rFonts w:asciiTheme="majorHAnsi" w:hAnsiTheme="majorHAnsi"/>
      <w:i/>
      <w:color w:val="D34817" w:themeColor="accent1"/>
      <w:spacing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rPr>
      <w:rFonts w:cs="Times New Roman"/>
      <w:color w:val="000000" w:themeColor="text1"/>
      <w:szCs w:val="20"/>
    </w:rPr>
  </w:style>
  <w:style w:type="paragraph" w:styleId="KeinLeerraum">
    <w:name w:val="No Spacing"/>
    <w:basedOn w:val="Standard"/>
    <w:uiPriority w:val="1"/>
    <w:qFormat/>
    <w:pPr>
      <w:spacing w:after="0" w:line="240" w:lineRule="auto"/>
    </w:pPr>
  </w:style>
  <w:style w:type="paragraph" w:styleId="Gruformel">
    <w:name w:val="Closing"/>
    <w:basedOn w:val="Standard"/>
    <w:link w:val="GruformelZchn"/>
    <w:uiPriority w:val="7"/>
    <w:unhideWhenUsed/>
    <w:qFormat/>
    <w:pPr>
      <w:spacing w:before="480" w:after="960"/>
      <w:contextualSpacing/>
    </w:pPr>
  </w:style>
  <w:style w:type="character" w:customStyle="1" w:styleId="GruformelZchn">
    <w:name w:val="Grußformel Zchn"/>
    <w:basedOn w:val="Absatz-Standardschriftart"/>
    <w:link w:val="Gruformel"/>
    <w:uiPriority w:val="7"/>
    <w:rPr>
      <w:rFonts w:cs="Times New Roman"/>
      <w:color w:val="000000" w:themeColor="text1"/>
      <w:szCs w:val="20"/>
    </w:rPr>
  </w:style>
  <w:style w:type="paragraph" w:customStyle="1" w:styleId="Empfngeradresse">
    <w:name w:val="Empfängeradresse"/>
    <w:basedOn w:val="KeinLeerraum"/>
    <w:link w:val="Empfngeradresszeichen"/>
    <w:uiPriority w:val="5"/>
    <w:qFormat/>
    <w:pPr>
      <w:spacing w:after="360"/>
      <w:contextualSpacing/>
    </w:pPr>
  </w:style>
  <w:style w:type="paragraph" w:styleId="Anrede">
    <w:name w:val="Salutation"/>
    <w:basedOn w:val="KeinLeerraum"/>
    <w:next w:val="Standard"/>
    <w:link w:val="AnredeZchn"/>
    <w:uiPriority w:val="6"/>
    <w:unhideWhenUsed/>
    <w:qFormat/>
    <w:pPr>
      <w:spacing w:before="480" w:after="320"/>
      <w:contextualSpacing/>
    </w:pPr>
    <w:rPr>
      <w:b/>
    </w:rPr>
  </w:style>
  <w:style w:type="character" w:customStyle="1" w:styleId="AnredeZchn">
    <w:name w:val="Anrede Zchn"/>
    <w:basedOn w:val="Absatz-Standardschriftart"/>
    <w:link w:val="Anrede"/>
    <w:uiPriority w:val="6"/>
    <w:rPr>
      <w:rFonts w:cs="Times New Roman"/>
      <w:b/>
      <w:color w:val="000000" w:themeColor="text1"/>
      <w:szCs w:val="20"/>
    </w:rPr>
  </w:style>
  <w:style w:type="paragraph" w:customStyle="1" w:styleId="Absenderadresse">
    <w:name w:val="Absenderadresse"/>
    <w:basedOn w:val="KeinLeerraum"/>
    <w:uiPriority w:val="3"/>
    <w:qFormat/>
    <w:pPr>
      <w:spacing w:after="360"/>
      <w:contextualSpacing/>
    </w:pPr>
  </w:style>
  <w:style w:type="character" w:styleId="Platzhaltertext">
    <w:name w:val="Placeholder Text"/>
    <w:basedOn w:val="Absatz-Standardschriftart"/>
    <w:uiPriority w:val="99"/>
    <w:unhideWhenUsed/>
    <w:qFormat/>
    <w:rPr>
      <w:color w:val="808080"/>
    </w:rPr>
  </w:style>
  <w:style w:type="paragraph" w:styleId="Unterschrift">
    <w:name w:val="Signature"/>
    <w:basedOn w:val="Standard"/>
    <w:link w:val="UnterschriftZchn"/>
    <w:uiPriority w:val="99"/>
    <w:unhideWhenUsed/>
    <w:pPr>
      <w:spacing w:after="200"/>
      <w:contextualSpacing/>
    </w:pPr>
  </w:style>
  <w:style w:type="character" w:customStyle="1" w:styleId="UnterschriftZchn">
    <w:name w:val="Unterschrift Zchn"/>
    <w:basedOn w:val="Absatz-Standardschriftart"/>
    <w:link w:val="Unterschrift"/>
    <w:uiPriority w:val="99"/>
    <w:rPr>
      <w:rFonts w:cs="Times New Roman"/>
      <w:color w:val="000000" w:themeColor="text1"/>
      <w:szCs w:val="2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themeColor="text1"/>
      <w:sz w:val="16"/>
      <w:szCs w:val="16"/>
    </w:rPr>
  </w:style>
  <w:style w:type="paragraph" w:styleId="Blocktext">
    <w:name w:val="Block Text"/>
    <w:aliases w:val="Block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Buchtitel">
    <w:name w:val="Book Title"/>
    <w:basedOn w:val="Absatz-Standardschriftart"/>
    <w:uiPriority w:val="33"/>
    <w:qFormat/>
    <w:rPr>
      <w:rFonts w:asciiTheme="majorHAnsi" w:hAnsiTheme="majorHAnsi" w:cs="Times New Roman"/>
      <w:i/>
      <w:color w:val="855D5D" w:themeColor="accent6"/>
      <w:sz w:val="20"/>
      <w:szCs w:val="20"/>
    </w:rPr>
  </w:style>
  <w:style w:type="paragraph" w:styleId="Beschriftung">
    <w:name w:val="caption"/>
    <w:basedOn w:val="Standard"/>
    <w:next w:val="Standard"/>
    <w:uiPriority w:val="35"/>
    <w:unhideWhenUsed/>
    <w:qFormat/>
    <w:pPr>
      <w:spacing w:after="0" w:line="240" w:lineRule="auto"/>
    </w:pPr>
    <w:rPr>
      <w:bCs/>
      <w:smallCaps/>
      <w:color w:val="732117" w:themeColor="accent2" w:themeShade="BF"/>
      <w:spacing w:val="10"/>
      <w:sz w:val="18"/>
      <w:szCs w:val="18"/>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cs="Times New Roman"/>
      <w:color w:val="000000" w:themeColor="text1"/>
      <w:szCs w:val="20"/>
    </w:rPr>
  </w:style>
  <w:style w:type="character" w:styleId="Hervorhebung">
    <w:name w:val="Emphasis"/>
    <w:uiPriority w:val="20"/>
    <w:qFormat/>
    <w:rPr>
      <w:b/>
      <w:i/>
      <w:color w:val="404040" w:themeColor="text1" w:themeTint="BF"/>
      <w:spacing w:val="2"/>
      <w:w w:val="100"/>
    </w:rPr>
  </w:style>
  <w:style w:type="paragraph" w:styleId="Kopfzeile">
    <w:name w:val="header"/>
    <w:basedOn w:val="Standard"/>
    <w:link w:val="KopfzeileZchn"/>
    <w:uiPriority w:val="99"/>
    <w:unhideWhenUsed/>
    <w:pPr>
      <w:tabs>
        <w:tab w:val="center" w:pos="4320"/>
        <w:tab w:val="right" w:pos="8640"/>
      </w:tabs>
    </w:pPr>
  </w:style>
  <w:style w:type="character" w:customStyle="1" w:styleId="KopfzeileZchn">
    <w:name w:val="Kopfzeile Zchn"/>
    <w:basedOn w:val="Absatz-Standardschriftart"/>
    <w:link w:val="Kopfzeile"/>
    <w:uiPriority w:val="99"/>
    <w:rPr>
      <w:rFonts w:cs="Times New Roman"/>
      <w:color w:val="000000" w:themeColor="text1"/>
      <w:szCs w:val="20"/>
    </w:rPr>
  </w:style>
  <w:style w:type="character" w:customStyle="1" w:styleId="berschrift1Zchn">
    <w:name w:val="Überschrift 1 Zchn"/>
    <w:basedOn w:val="Absatz-Standardschriftart"/>
    <w:link w:val="berschrift1"/>
    <w:uiPriority w:val="9"/>
    <w:semiHidden/>
    <w:rPr>
      <w:rFonts w:asciiTheme="majorHAnsi" w:hAnsiTheme="majorHAnsi" w:cs="Times New Roman"/>
      <w:b/>
      <w:color w:val="9D3511" w:themeColor="accent1" w:themeShade="BF"/>
      <w:spacing w:val="20"/>
      <w:sz w:val="28"/>
      <w:szCs w:val="32"/>
    </w:rPr>
  </w:style>
  <w:style w:type="character" w:customStyle="1" w:styleId="berschrift2Zchn">
    <w:name w:val="Überschrift 2 Zchn"/>
    <w:basedOn w:val="Absatz-Standardschriftart"/>
    <w:link w:val="berschrift2"/>
    <w:uiPriority w:val="9"/>
    <w:semiHidden/>
    <w:rPr>
      <w:rFonts w:asciiTheme="majorHAnsi" w:hAnsiTheme="majorHAnsi" w:cs="Times New Roman"/>
      <w:b/>
      <w:color w:val="9D3511" w:themeColor="accent1" w:themeShade="BF"/>
      <w:spacing w:val="20"/>
      <w:sz w:val="24"/>
      <w:szCs w:val="28"/>
    </w:rPr>
  </w:style>
  <w:style w:type="character" w:customStyle="1" w:styleId="berschrift3Zchn">
    <w:name w:val="Überschrift 3 Zchn"/>
    <w:basedOn w:val="Absatz-Standardschriftart"/>
    <w:link w:val="berschrift3"/>
    <w:uiPriority w:val="9"/>
    <w:semiHidden/>
    <w:rPr>
      <w:rFonts w:asciiTheme="majorHAnsi" w:hAnsiTheme="majorHAnsi" w:cs="Times New Roman"/>
      <w:b/>
      <w:color w:val="D34817" w:themeColor="accent1"/>
      <w:spacing w:val="20"/>
      <w:sz w:val="24"/>
      <w:szCs w:val="24"/>
    </w:rPr>
  </w:style>
  <w:style w:type="character" w:customStyle="1" w:styleId="berschrift4Zchn">
    <w:name w:val="Überschrift 4 Zchn"/>
    <w:basedOn w:val="Absatz-Standardschriftart"/>
    <w:link w:val="berschrift4"/>
    <w:uiPriority w:val="9"/>
    <w:semiHidden/>
    <w:rPr>
      <w:rFonts w:asciiTheme="majorHAnsi" w:hAnsiTheme="majorHAnsi" w:cs="Times New Roman"/>
      <w:b/>
      <w:color w:val="7B6A4D" w:themeColor="accent3" w:themeShade="BF"/>
      <w:spacing w:val="20"/>
      <w:sz w:val="24"/>
    </w:rPr>
  </w:style>
  <w:style w:type="character" w:customStyle="1" w:styleId="berschrift5Zchn">
    <w:name w:val="Überschrift 5 Zchn"/>
    <w:basedOn w:val="Absatz-Standardschriftart"/>
    <w:link w:val="berschrift5"/>
    <w:uiPriority w:val="9"/>
    <w:semiHidden/>
    <w:rPr>
      <w:rFonts w:asciiTheme="majorHAnsi" w:hAnsiTheme="majorHAnsi" w:cs="Times New Roman"/>
      <w:b/>
      <w:i/>
      <w:color w:val="7B6A4D" w:themeColor="accent3" w:themeShade="BF"/>
      <w:spacing w:val="20"/>
      <w:szCs w:val="26"/>
    </w:rPr>
  </w:style>
  <w:style w:type="character" w:customStyle="1" w:styleId="berschrift6Zchn">
    <w:name w:val="Überschrift 6 Zchn"/>
    <w:basedOn w:val="Absatz-Standardschriftart"/>
    <w:link w:val="berschrift6"/>
    <w:uiPriority w:val="9"/>
    <w:semiHidden/>
    <w:rPr>
      <w:rFonts w:asciiTheme="majorHAnsi" w:hAnsiTheme="majorHAnsi" w:cs="Times New Roman"/>
      <w:color w:val="524733" w:themeColor="accent3" w:themeShade="80"/>
      <w:spacing w:val="10"/>
      <w:sz w:val="24"/>
      <w:szCs w:val="20"/>
    </w:rPr>
  </w:style>
  <w:style w:type="character" w:customStyle="1" w:styleId="berschrift7Zchn">
    <w:name w:val="Überschrift 7 Zchn"/>
    <w:basedOn w:val="Absatz-Standardschriftart"/>
    <w:link w:val="berschrift7"/>
    <w:uiPriority w:val="9"/>
    <w:semiHidden/>
    <w:rPr>
      <w:rFonts w:asciiTheme="majorHAnsi" w:hAnsiTheme="majorHAnsi" w:cs="Times New Roman"/>
      <w:i/>
      <w:color w:val="524733" w:themeColor="accent3" w:themeShade="80"/>
      <w:spacing w:val="10"/>
      <w:sz w:val="24"/>
      <w:szCs w:val="20"/>
    </w:rPr>
  </w:style>
  <w:style w:type="character" w:customStyle="1" w:styleId="berschrift8Zchn">
    <w:name w:val="Überschrift 8 Zchn"/>
    <w:basedOn w:val="Absatz-Standardschriftart"/>
    <w:link w:val="berschrift8"/>
    <w:uiPriority w:val="9"/>
    <w:semiHidden/>
    <w:rPr>
      <w:rFonts w:asciiTheme="majorHAnsi" w:hAnsiTheme="majorHAnsi" w:cs="Times New Roman"/>
      <w:color w:val="D34817" w:themeColor="accent1"/>
      <w:spacing w:val="10"/>
      <w:szCs w:val="20"/>
    </w:rPr>
  </w:style>
  <w:style w:type="character" w:customStyle="1" w:styleId="berschrift9Zchn">
    <w:name w:val="Überschrift 9 Zchn"/>
    <w:basedOn w:val="Absatz-Standardschriftart"/>
    <w:link w:val="berschrift9"/>
    <w:uiPriority w:val="9"/>
    <w:semiHidden/>
    <w:rPr>
      <w:rFonts w:asciiTheme="majorHAnsi" w:hAnsiTheme="majorHAnsi" w:cs="Times New Roman"/>
      <w:i/>
      <w:color w:val="D34817" w:themeColor="accent1"/>
      <w:spacing w:val="10"/>
      <w:szCs w:val="20"/>
    </w:rPr>
  </w:style>
  <w:style w:type="character" w:styleId="Hyperlink">
    <w:name w:val="Hyperlink"/>
    <w:basedOn w:val="Absatz-Standardschriftart"/>
    <w:uiPriority w:val="99"/>
    <w:semiHidden/>
    <w:unhideWhenUsed/>
    <w:rPr>
      <w:color w:val="CC9900" w:themeColor="hyperlink"/>
      <w:u w:val="single"/>
    </w:rPr>
  </w:style>
  <w:style w:type="character" w:styleId="IntensiveHervorhebung">
    <w:name w:val="Intense Emphasis"/>
    <w:basedOn w:val="Absatz-Standardschriftart"/>
    <w:uiPriority w:val="21"/>
    <w:qFormat/>
    <w:rPr>
      <w:rFonts w:asciiTheme="minorHAnsi" w:hAnsiTheme="minorHAnsi" w:cs="Times New Roman"/>
      <w:b/>
      <w:i/>
      <w:smallCaps/>
      <w:color w:val="9B2D1F" w:themeColor="accent2"/>
      <w:spacing w:val="2"/>
      <w:w w:val="100"/>
      <w:sz w:val="20"/>
      <w:szCs w:val="20"/>
    </w:rPr>
  </w:style>
  <w:style w:type="paragraph" w:styleId="IntensivesZitat">
    <w:name w:val="Intense Quote"/>
    <w:basedOn w:val="Standard"/>
    <w:link w:val="IntensivesZitatZchn"/>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ivesZitatZchn">
    <w:name w:val="Intensives Zitat Zchn"/>
    <w:basedOn w:val="Absatz-Standardschriftart"/>
    <w:link w:val="IntensivesZitat"/>
    <w:uiPriority w:val="30"/>
    <w:rPr>
      <w:rFonts w:asciiTheme="majorHAnsi" w:hAnsiTheme="majorHAnsi" w:cs="Times New Roman"/>
      <w:i/>
      <w:color w:val="FFFFFF" w:themeColor="background1"/>
      <w:sz w:val="32"/>
      <w:szCs w:val="20"/>
      <w:shd w:val="clear" w:color="auto" w:fill="D34817" w:themeFill="accent1"/>
    </w:rPr>
  </w:style>
  <w:style w:type="character" w:styleId="IntensiverVerweis">
    <w:name w:val="Intense Reference"/>
    <w:basedOn w:val="Absatz-Standardschriftart"/>
    <w:uiPriority w:val="32"/>
    <w:qFormat/>
    <w:rPr>
      <w:rFonts w:cs="Times New Roman"/>
      <w:b/>
      <w:color w:val="D34817" w:themeColor="accent1"/>
      <w:sz w:val="22"/>
      <w:szCs w:val="20"/>
      <w:u w:val="single"/>
    </w:rPr>
  </w:style>
  <w:style w:type="paragraph" w:styleId="Aufzhlungszeichen">
    <w:name w:val="List Bullet"/>
    <w:basedOn w:val="Standard"/>
    <w:uiPriority w:val="37"/>
    <w:unhideWhenUsed/>
    <w:qFormat/>
    <w:pPr>
      <w:numPr>
        <w:numId w:val="11"/>
      </w:numPr>
      <w:spacing w:after="0"/>
      <w:contextualSpacing/>
    </w:pPr>
  </w:style>
  <w:style w:type="paragraph" w:styleId="Aufzhlungszeichen2">
    <w:name w:val="List Bullet 2"/>
    <w:basedOn w:val="Standard"/>
    <w:uiPriority w:val="37"/>
    <w:unhideWhenUsed/>
    <w:qFormat/>
    <w:pPr>
      <w:numPr>
        <w:numId w:val="12"/>
      </w:numPr>
      <w:spacing w:after="0"/>
    </w:pPr>
  </w:style>
  <w:style w:type="paragraph" w:styleId="Aufzhlungszeichen3">
    <w:name w:val="List Bullet 3"/>
    <w:basedOn w:val="Standard"/>
    <w:uiPriority w:val="37"/>
    <w:unhideWhenUsed/>
    <w:qFormat/>
    <w:pPr>
      <w:numPr>
        <w:numId w:val="13"/>
      </w:numPr>
      <w:spacing w:after="0"/>
    </w:pPr>
  </w:style>
  <w:style w:type="paragraph" w:styleId="Aufzhlungszeichen4">
    <w:name w:val="List Bullet 4"/>
    <w:basedOn w:val="Standard"/>
    <w:uiPriority w:val="37"/>
    <w:unhideWhenUsed/>
    <w:qFormat/>
    <w:pPr>
      <w:numPr>
        <w:numId w:val="14"/>
      </w:numPr>
      <w:spacing w:after="0"/>
    </w:pPr>
  </w:style>
  <w:style w:type="paragraph" w:styleId="Aufzhlungszeichen5">
    <w:name w:val="List Bullet 5"/>
    <w:basedOn w:val="Standard"/>
    <w:uiPriority w:val="37"/>
    <w:unhideWhenUsed/>
    <w:qFormat/>
    <w:pPr>
      <w:numPr>
        <w:numId w:val="15"/>
      </w:numPr>
      <w:spacing w:after="0"/>
    </w:pPr>
  </w:style>
  <w:style w:type="paragraph" w:styleId="Zitat">
    <w:name w:val="Quote"/>
    <w:basedOn w:val="Standard"/>
    <w:link w:val="ZitatZchn"/>
    <w:uiPriority w:val="29"/>
    <w:qFormat/>
    <w:rPr>
      <w:i/>
      <w:color w:val="808080" w:themeColor="background1" w:themeShade="80"/>
      <w:sz w:val="24"/>
    </w:rPr>
  </w:style>
  <w:style w:type="character" w:customStyle="1" w:styleId="ZitatZchn">
    <w:name w:val="Zitat Zchn"/>
    <w:basedOn w:val="Absatz-Standardschriftart"/>
    <w:link w:val="Zitat"/>
    <w:uiPriority w:val="29"/>
    <w:rPr>
      <w:rFonts w:cs="Times New Roman"/>
      <w:i/>
      <w:color w:val="808080" w:themeColor="background1" w:themeShade="80"/>
      <w:sz w:val="24"/>
      <w:szCs w:val="20"/>
    </w:rPr>
  </w:style>
  <w:style w:type="character" w:styleId="Fett">
    <w:name w:val="Strong"/>
    <w:uiPriority w:val="22"/>
    <w:qFormat/>
    <w:rPr>
      <w:rFonts w:asciiTheme="minorHAnsi" w:hAnsiTheme="minorHAnsi"/>
      <w:b/>
      <w:color w:val="9B2D1F" w:themeColor="accent2"/>
    </w:rPr>
  </w:style>
  <w:style w:type="paragraph" w:styleId="Untertitel">
    <w:name w:val="Subtitle"/>
    <w:basedOn w:val="Standard"/>
    <w:link w:val="UntertitelZchn"/>
    <w:uiPriority w:val="11"/>
    <w:pPr>
      <w:spacing w:after="480" w:line="240" w:lineRule="auto"/>
      <w:jc w:val="center"/>
    </w:pPr>
    <w:rPr>
      <w:rFonts w:asciiTheme="majorHAnsi" w:hAnsiTheme="majorHAnsi" w:cstheme="minorHAnsi"/>
      <w:color w:val="000000"/>
      <w:sz w:val="28"/>
      <w:szCs w:val="24"/>
    </w:rPr>
  </w:style>
  <w:style w:type="character" w:customStyle="1" w:styleId="UntertitelZchn">
    <w:name w:val="Untertitel Zchn"/>
    <w:basedOn w:val="Absatz-Standardschriftart"/>
    <w:link w:val="Untertitel"/>
    <w:uiPriority w:val="11"/>
    <w:rPr>
      <w:rFonts w:asciiTheme="majorHAnsi" w:hAnsiTheme="majorHAnsi" w:cstheme="minorHAnsi"/>
      <w:sz w:val="28"/>
      <w:szCs w:val="24"/>
    </w:rPr>
  </w:style>
  <w:style w:type="character" w:styleId="SchwacheHervorhebung">
    <w:name w:val="Subtle Emphasis"/>
    <w:basedOn w:val="Absatz-Standardschriftart"/>
    <w:uiPriority w:val="19"/>
    <w:qFormat/>
    <w:rPr>
      <w:rFonts w:asciiTheme="minorHAnsi" w:hAnsiTheme="minorHAnsi" w:cs="Times New Roman"/>
      <w:i/>
      <w:color w:val="737373" w:themeColor="text1" w:themeTint="8C"/>
      <w:spacing w:val="2"/>
      <w:w w:val="100"/>
      <w:kern w:val="0"/>
      <w:sz w:val="22"/>
      <w:szCs w:val="24"/>
    </w:rPr>
  </w:style>
  <w:style w:type="character" w:styleId="SchwacherVerweis">
    <w:name w:val="Subtle Reference"/>
    <w:basedOn w:val="Absatz-Standardschriftart"/>
    <w:uiPriority w:val="31"/>
    <w:qFormat/>
    <w:rPr>
      <w:rFonts w:cs="Times New Roman"/>
      <w:color w:val="737373" w:themeColor="text1" w:themeTint="8C"/>
      <w:sz w:val="22"/>
      <w:szCs w:val="20"/>
      <w:u w:val="single"/>
    </w:rPr>
  </w:style>
  <w:style w:type="paragraph" w:styleId="Titel">
    <w:name w:val="Title"/>
    <w:basedOn w:val="Standard"/>
    <w:link w:val="TitelZchn"/>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elZchn">
    <w:name w:val="Titel Zchn"/>
    <w:basedOn w:val="Absatz-Standardschriftart"/>
    <w:link w:val="Titel"/>
    <w:uiPriority w:val="10"/>
    <w:rPr>
      <w:rFonts w:asciiTheme="majorHAnsi" w:hAnsiTheme="majorHAnsi" w:cs="Times New Roman"/>
      <w:b/>
      <w:smallCaps/>
      <w:color w:val="D34817" w:themeColor="accent1"/>
      <w:sz w:val="48"/>
      <w:szCs w:val="48"/>
    </w:rPr>
  </w:style>
  <w:style w:type="paragraph" w:styleId="Verzeichnis1">
    <w:name w:val="toc 1"/>
    <w:basedOn w:val="Standard"/>
    <w:next w:val="Standard"/>
    <w:autoRedefine/>
    <w:uiPriority w:val="99"/>
    <w:semiHidden/>
    <w:unhideWhenUsed/>
    <w:qFormat/>
    <w:pPr>
      <w:tabs>
        <w:tab w:val="right" w:leader="dot" w:pos="8630"/>
      </w:tabs>
      <w:spacing w:after="40" w:line="240" w:lineRule="auto"/>
    </w:pPr>
    <w:rPr>
      <w:smallCaps/>
      <w:noProof/>
      <w:color w:val="9B2D1F" w:themeColor="accent2"/>
    </w:rPr>
  </w:style>
  <w:style w:type="paragraph" w:styleId="Verzeichnis2">
    <w:name w:val="toc 2"/>
    <w:basedOn w:val="Standard"/>
    <w:next w:val="Standard"/>
    <w:autoRedefine/>
    <w:uiPriority w:val="99"/>
    <w:semiHidden/>
    <w:unhideWhenUsed/>
    <w:qFormat/>
    <w:pPr>
      <w:tabs>
        <w:tab w:val="right" w:leader="dot" w:pos="8630"/>
      </w:tabs>
      <w:spacing w:after="40" w:line="240" w:lineRule="auto"/>
      <w:ind w:left="216"/>
    </w:pPr>
    <w:rPr>
      <w:smallCaps/>
      <w:noProof/>
    </w:rPr>
  </w:style>
  <w:style w:type="paragraph" w:styleId="Verzeichnis3">
    <w:name w:val="toc 3"/>
    <w:basedOn w:val="Standard"/>
    <w:next w:val="Standard"/>
    <w:autoRedefine/>
    <w:uiPriority w:val="99"/>
    <w:semiHidden/>
    <w:unhideWhenUsed/>
    <w:qFormat/>
    <w:pPr>
      <w:tabs>
        <w:tab w:val="right" w:leader="dot" w:pos="8630"/>
      </w:tabs>
      <w:spacing w:after="40" w:line="240" w:lineRule="auto"/>
      <w:ind w:left="446"/>
    </w:pPr>
    <w:rPr>
      <w:smallCaps/>
      <w:noProof/>
    </w:rPr>
  </w:style>
  <w:style w:type="paragraph" w:styleId="Verzeichnis4">
    <w:name w:val="toc 4"/>
    <w:basedOn w:val="Standard"/>
    <w:next w:val="Standard"/>
    <w:autoRedefine/>
    <w:uiPriority w:val="99"/>
    <w:semiHidden/>
    <w:unhideWhenUsed/>
    <w:qFormat/>
    <w:pPr>
      <w:tabs>
        <w:tab w:val="right" w:leader="dot" w:pos="8630"/>
      </w:tabs>
      <w:spacing w:after="40" w:line="240" w:lineRule="auto"/>
      <w:ind w:left="662"/>
    </w:pPr>
    <w:rPr>
      <w:smallCaps/>
      <w:noProof/>
    </w:rPr>
  </w:style>
  <w:style w:type="paragraph" w:styleId="Verzeichnis5">
    <w:name w:val="toc 5"/>
    <w:basedOn w:val="Standard"/>
    <w:next w:val="Standard"/>
    <w:autoRedefine/>
    <w:uiPriority w:val="99"/>
    <w:semiHidden/>
    <w:unhideWhenUsed/>
    <w:qFormat/>
    <w:pPr>
      <w:tabs>
        <w:tab w:val="right" w:leader="dot" w:pos="8630"/>
      </w:tabs>
      <w:spacing w:after="40" w:line="240" w:lineRule="auto"/>
      <w:ind w:left="878"/>
    </w:pPr>
    <w:rPr>
      <w:smallCaps/>
      <w:noProof/>
    </w:rPr>
  </w:style>
  <w:style w:type="paragraph" w:styleId="Verzeichnis6">
    <w:name w:val="toc 6"/>
    <w:basedOn w:val="Standard"/>
    <w:next w:val="Standard"/>
    <w:autoRedefine/>
    <w:uiPriority w:val="99"/>
    <w:semiHidden/>
    <w:unhideWhenUsed/>
    <w:qFormat/>
    <w:pPr>
      <w:tabs>
        <w:tab w:val="right" w:leader="dot" w:pos="8630"/>
      </w:tabs>
      <w:spacing w:after="40" w:line="240" w:lineRule="auto"/>
      <w:ind w:left="1094"/>
    </w:pPr>
    <w:rPr>
      <w:smallCaps/>
      <w:noProof/>
    </w:rPr>
  </w:style>
  <w:style w:type="paragraph" w:styleId="Verzeichnis7">
    <w:name w:val="toc 7"/>
    <w:basedOn w:val="Standard"/>
    <w:next w:val="Standard"/>
    <w:autoRedefine/>
    <w:uiPriority w:val="99"/>
    <w:semiHidden/>
    <w:unhideWhenUsed/>
    <w:qFormat/>
    <w:pPr>
      <w:tabs>
        <w:tab w:val="right" w:leader="dot" w:pos="8630"/>
      </w:tabs>
      <w:spacing w:after="40" w:line="240" w:lineRule="auto"/>
      <w:ind w:left="1325"/>
    </w:pPr>
    <w:rPr>
      <w:smallCaps/>
      <w:noProof/>
    </w:rPr>
  </w:style>
  <w:style w:type="paragraph" w:styleId="Verzeichnis8">
    <w:name w:val="toc 8"/>
    <w:basedOn w:val="Standard"/>
    <w:next w:val="Standard"/>
    <w:autoRedefine/>
    <w:uiPriority w:val="99"/>
    <w:semiHidden/>
    <w:unhideWhenUsed/>
    <w:qFormat/>
    <w:pPr>
      <w:tabs>
        <w:tab w:val="right" w:leader="dot" w:pos="8630"/>
      </w:tabs>
      <w:spacing w:after="40" w:line="240" w:lineRule="auto"/>
      <w:ind w:left="1540"/>
    </w:pPr>
    <w:rPr>
      <w:smallCaps/>
      <w:noProof/>
    </w:rPr>
  </w:style>
  <w:style w:type="paragraph" w:styleId="Verzeichnis9">
    <w:name w:val="toc 9"/>
    <w:basedOn w:val="Standard"/>
    <w:next w:val="Standard"/>
    <w:autoRedefine/>
    <w:uiPriority w:val="99"/>
    <w:semiHidden/>
    <w:unhideWhenUsed/>
    <w:qFormat/>
    <w:pPr>
      <w:tabs>
        <w:tab w:val="right" w:leader="dot" w:pos="8630"/>
      </w:tabs>
      <w:spacing w:after="40" w:line="240" w:lineRule="auto"/>
      <w:ind w:left="1760"/>
    </w:pPr>
    <w:rPr>
      <w:smallCaps/>
      <w:noProof/>
    </w:rPr>
  </w:style>
  <w:style w:type="paragraph" w:customStyle="1" w:styleId="Datumstext">
    <w:name w:val="Datumstext"/>
    <w:basedOn w:val="Standard"/>
    <w:uiPriority w:val="35"/>
    <w:pPr>
      <w:spacing w:before="720" w:after="200"/>
      <w:contextualSpacing/>
    </w:pPr>
  </w:style>
  <w:style w:type="paragraph" w:customStyle="1" w:styleId="GrauerText">
    <w:name w:val="Grauer Text"/>
    <w:basedOn w:val="KeinLeerraum"/>
    <w:uiPriority w:val="35"/>
    <w:qFormat/>
    <w:rPr>
      <w:rFonts w:asciiTheme="majorHAnsi" w:hAnsiTheme="majorHAnsi"/>
      <w:sz w:val="20"/>
    </w:rPr>
  </w:style>
  <w:style w:type="character" w:customStyle="1" w:styleId="Empfngeradresszeichen">
    <w:name w:val="Empfängeradresszeichen"/>
    <w:basedOn w:val="Absatz-Standardschriftart"/>
    <w:link w:val="Empfngeradresse"/>
    <w:uiPriority w:val="5"/>
    <w:locked/>
    <w:rPr>
      <w:rFonts w:cs="Times New Roman"/>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ullrich/Library/Containers/com.microsoft.Word/Data/Library/Application%20Support/Microsoft/Office/16.0/DTS/Search/%7b9F167680-4BA8-4447-9B48-222725BA1EAC%7dtf01773063_win3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37696D9D1D95EC45A9440548E782419D04008C4669C20C93454ABB50E332FADBDDBE" ma:contentTypeVersion="55" ma:contentTypeDescription="Create a new document." ma:contentTypeScope="" ma:versionID="0862fa1d3c98dca9116b8c2bbf050b2c">
  <xsd:schema xmlns:xsd="http://www.w3.org/2001/XMLSchema" xmlns:xs="http://www.w3.org/2001/XMLSchema" xmlns:p="http://schemas.microsoft.com/office/2006/metadata/properties" xmlns:ns2="f105ad54-119a-4495-aa55-0e28b6b4ad2f" xmlns:ns3="c7af2036-029c-470e-8042-297c68a41472" targetNamespace="http://schemas.microsoft.com/office/2006/metadata/properties" ma:root="true" ma:fieldsID="efcf89ea05a71204977c7c6a0a118372" ns2:_="" ns3:_="">
    <xsd:import namespace="f105ad54-119a-4495-aa55-0e28b6b4ad2f"/>
    <xsd:import namespace="c7af2036-029c-470e-8042-297c68a4147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5ad54-119a-4495-aa55-0e28b6b4ad2f"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fcc66ca1-c804-4edc-95c8-efd5040409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77ED1C39-458B-43CB-92CF-2BB5034D6716}" ma:internalName="CSXSubmissionMarket" ma:readOnly="false" ma:showField="MarketName" ma:web="f105ad54-119a-4495-aa55-0e28b6b4ad2f">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6cd481e8-ffbe-48c6-a0d2-a06a66f62d0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8E76E2C-5BED-4E0E-9D91-D053B66F5ED2}" ma:internalName="InProjectListLookup" ma:readOnly="true" ma:showField="InProjectLis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49953ee0-cdd8-4a42-ac76-36ba2a8fee2f}"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8E76E2C-5BED-4E0E-9D91-D053B66F5ED2}" ma:internalName="LastCompleteVersionLookup" ma:readOnly="true" ma:showField="LastComplete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8E76E2C-5BED-4E0E-9D91-D053B66F5ED2}" ma:internalName="LastPreviewErrorLookup" ma:readOnly="true" ma:showField="LastPreview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8E76E2C-5BED-4E0E-9D91-D053B66F5ED2}" ma:internalName="LastPreviewResultLookup" ma:readOnly="true" ma:showField="LastPreview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8E76E2C-5BED-4E0E-9D91-D053B66F5ED2}" ma:internalName="LastPreviewAttemptDateLookup" ma:readOnly="true" ma:showField="LastPreview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8E76E2C-5BED-4E0E-9D91-D053B66F5ED2}" ma:internalName="LastPreviewedByLookup" ma:readOnly="true" ma:showField="LastPreview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8E76E2C-5BED-4E0E-9D91-D053B66F5ED2}" ma:internalName="LastPreviewTimeLookup" ma:readOnly="true" ma:showField="LastPreview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8E76E2C-5BED-4E0E-9D91-D053B66F5ED2}" ma:internalName="LastPreviewVersionLookup" ma:readOnly="true" ma:showField="LastPreview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8E76E2C-5BED-4E0E-9D91-D053B66F5ED2}" ma:internalName="LastPublishErrorLookup" ma:readOnly="true" ma:showField="LastPublish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8E76E2C-5BED-4E0E-9D91-D053B66F5ED2}" ma:internalName="LastPublishResultLookup" ma:readOnly="true" ma:showField="LastPublish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8E76E2C-5BED-4E0E-9D91-D053B66F5ED2}" ma:internalName="LastPublishAttemptDateLookup" ma:readOnly="true" ma:showField="LastPublish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8E76E2C-5BED-4E0E-9D91-D053B66F5ED2}" ma:internalName="LastPublishedByLookup" ma:readOnly="true" ma:showField="LastPublish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8E76E2C-5BED-4E0E-9D91-D053B66F5ED2}" ma:internalName="LastPublishTimeLookup" ma:readOnly="true" ma:showField="LastPublish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8E76E2C-5BED-4E0E-9D91-D053B66F5ED2}" ma:internalName="LastPublishVersionLookup" ma:readOnly="true" ma:showField="LastPublish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F611A6F9-FC3A-482F-805C-5B55AA6502C0}" ma:internalName="LocLastLocAttemptVersionLookup" ma:readOnly="false" ma:showField="LastLocAttemptVersion" ma:web="f105ad54-119a-4495-aa55-0e28b6b4ad2f">
      <xsd:simpleType>
        <xsd:restriction base="dms:Lookup"/>
      </xsd:simpleType>
    </xsd:element>
    <xsd:element name="LocLastLocAttemptVersionTypeLookup" ma:index="72" nillable="true" ma:displayName="Loc Last Loc Attempt Version Type" ma:default="" ma:list="{F611A6F9-FC3A-482F-805C-5B55AA6502C0}" ma:internalName="LocLastLocAttemptVersionTypeLookup" ma:readOnly="true" ma:showField="LastLocAttemptVersionType" ma:web="f105ad54-119a-4495-aa55-0e28b6b4ad2f">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F611A6F9-FC3A-482F-805C-5B55AA6502C0}" ma:internalName="LocNewPublishedVersionLookup" ma:readOnly="true" ma:showField="NewPublishedVersion" ma:web="f105ad54-119a-4495-aa55-0e28b6b4ad2f">
      <xsd:simpleType>
        <xsd:restriction base="dms:Lookup"/>
      </xsd:simpleType>
    </xsd:element>
    <xsd:element name="LocOverallHandbackStatusLookup" ma:index="76" nillable="true" ma:displayName="Loc Overall Handback Status" ma:default="" ma:list="{F611A6F9-FC3A-482F-805C-5B55AA6502C0}" ma:internalName="LocOverallHandbackStatusLookup" ma:readOnly="true" ma:showField="OverallHandbackStatus" ma:web="f105ad54-119a-4495-aa55-0e28b6b4ad2f">
      <xsd:simpleType>
        <xsd:restriction base="dms:Lookup"/>
      </xsd:simpleType>
    </xsd:element>
    <xsd:element name="LocOverallLocStatusLookup" ma:index="77" nillable="true" ma:displayName="Loc Overall Localize Status" ma:default="" ma:list="{F611A6F9-FC3A-482F-805C-5B55AA6502C0}" ma:internalName="LocOverallLocStatusLookup" ma:readOnly="true" ma:showField="OverallLocStatus" ma:web="f105ad54-119a-4495-aa55-0e28b6b4ad2f">
      <xsd:simpleType>
        <xsd:restriction base="dms:Lookup"/>
      </xsd:simpleType>
    </xsd:element>
    <xsd:element name="LocOverallPreviewStatusLookup" ma:index="78" nillable="true" ma:displayName="Loc Overall Preview Status" ma:default="" ma:list="{F611A6F9-FC3A-482F-805C-5B55AA6502C0}" ma:internalName="LocOverallPreviewStatusLookup" ma:readOnly="true" ma:showField="OverallPreviewStatus" ma:web="f105ad54-119a-4495-aa55-0e28b6b4ad2f">
      <xsd:simpleType>
        <xsd:restriction base="dms:Lookup"/>
      </xsd:simpleType>
    </xsd:element>
    <xsd:element name="LocOverallPublishStatusLookup" ma:index="79" nillable="true" ma:displayName="Loc Overall Publish Status" ma:default="" ma:list="{F611A6F9-FC3A-482F-805C-5B55AA6502C0}" ma:internalName="LocOverallPublishStatusLookup" ma:readOnly="true" ma:showField="OverallPublishStatus" ma:web="f105ad54-119a-4495-aa55-0e28b6b4ad2f">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F611A6F9-FC3A-482F-805C-5B55AA6502C0}" ma:internalName="LocProcessedForHandoffsLookup" ma:readOnly="true" ma:showField="ProcessedForHandoffs" ma:web="f105ad54-119a-4495-aa55-0e28b6b4ad2f">
      <xsd:simpleType>
        <xsd:restriction base="dms:Lookup"/>
      </xsd:simpleType>
    </xsd:element>
    <xsd:element name="LocProcessedForMarketsLookup" ma:index="82" nillable="true" ma:displayName="Loc Processed For Markets" ma:default="" ma:list="{F611A6F9-FC3A-482F-805C-5B55AA6502C0}" ma:internalName="LocProcessedForMarketsLookup" ma:readOnly="true" ma:showField="ProcessedForMarkets" ma:web="f105ad54-119a-4495-aa55-0e28b6b4ad2f">
      <xsd:simpleType>
        <xsd:restriction base="dms:Lookup"/>
      </xsd:simpleType>
    </xsd:element>
    <xsd:element name="LocPublishedDependentAssetsLookup" ma:index="83" nillable="true" ma:displayName="Loc Published Dependent Assets" ma:default="" ma:list="{F611A6F9-FC3A-482F-805C-5B55AA6502C0}" ma:internalName="LocPublishedDependentAssetsLookup" ma:readOnly="true" ma:showField="PublishedDependentAssets" ma:web="f105ad54-119a-4495-aa55-0e28b6b4ad2f">
      <xsd:simpleType>
        <xsd:restriction base="dms:Lookup"/>
      </xsd:simpleType>
    </xsd:element>
    <xsd:element name="LocPublishedLinkedAssetsLookup" ma:index="84" nillable="true" ma:displayName="Loc Published Linked Assets" ma:default="" ma:list="{F611A6F9-FC3A-482F-805C-5B55AA6502C0}" ma:internalName="LocPublishedLinkedAssetsLookup" ma:readOnly="true" ma:showField="PublishedLinkedAssets" ma:web="f105ad54-119a-4495-aa55-0e28b6b4ad2f">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e3ccb7f3-e095-4e60-89e4-99358a9e407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77ED1C39-458B-43CB-92CF-2BB5034D6716}" ma:internalName="Markets" ma:readOnly="false" ma:showField="MarketNa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8E76E2C-5BED-4E0E-9D91-D053B66F5ED2}" ma:internalName="NumOfRatingsLookup" ma:readOnly="true" ma:showField="NumOfRating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8E76E2C-5BED-4E0E-9D91-D053B66F5ED2}" ma:internalName="PublishStatusLookup" ma:readOnly="false" ma:showField="PublishStatu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faf1e1af-89ff-457d-b189-64e47bbed77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4d3419f-9772-4c8d-a0a0-05446c45e95f}" ma:internalName="TaxCatchAll" ma:showField="CatchAllData"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4d3419f-9772-4c8d-a0a0-05446c45e95f}" ma:internalName="TaxCatchAllLabel" ma:readOnly="true" ma:showField="CatchAllDataLabel"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f2036-029c-470e-8042-297c68a4147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f105ad54-119a-4495-aa55-0e28b6b4ad2f">english</DirectSourceMarket>
    <AssetType xmlns="f105ad54-119a-4495-aa55-0e28b6b4ad2f" xsi:nil="true"/>
    <Milestone xmlns="f105ad54-119a-4495-aa55-0e28b6b4ad2f" xsi:nil="true"/>
    <OriginAsset xmlns="f105ad54-119a-4495-aa55-0e28b6b4ad2f" xsi:nil="true"/>
    <TPComponent xmlns="f105ad54-119a-4495-aa55-0e28b6b4ad2f" xsi:nil="true"/>
    <AssetId xmlns="f105ad54-119a-4495-aa55-0e28b6b4ad2f">TP101796251</AssetId>
    <NumericId xmlns="f105ad54-119a-4495-aa55-0e28b6b4ad2f">101796251</NumericId>
    <TPFriendlyName xmlns="f105ad54-119a-4495-aa55-0e28b6b4ad2f" xsi:nil="true"/>
    <SourceTitle xmlns="f105ad54-119a-4495-aa55-0e28b6b4ad2f" xsi:nil="true"/>
    <TPApplication xmlns="f105ad54-119a-4495-aa55-0e28b6b4ad2f" xsi:nil="true"/>
    <TPLaunchHelpLink xmlns="f105ad54-119a-4495-aa55-0e28b6b4ad2f" xsi:nil="true"/>
    <OpenTemplate xmlns="f105ad54-119a-4495-aa55-0e28b6b4ad2f">true</OpenTemplate>
    <PlannedPubDate xmlns="f105ad54-119a-4495-aa55-0e28b6b4ad2f">2009-11-03T10:56:00+00:00</PlannedPubDate>
    <CrawlForDependencies xmlns="f105ad54-119a-4495-aa55-0e28b6b4ad2f">false</CrawlForDependencies>
    <ParentAssetId xmlns="f105ad54-119a-4495-aa55-0e28b6b4ad2f" xsi:nil="true"/>
    <TrustLevel xmlns="f105ad54-119a-4495-aa55-0e28b6b4ad2f">1 Microsoft Managed Content</TrustLevel>
    <PublishStatusLookup xmlns="f105ad54-119a-4495-aa55-0e28b6b4ad2f">
      <Value>329467</Value>
      <Value>524021</Value>
    </PublishStatusLookup>
    <TemplateTemplateType xmlns="f105ad54-119a-4495-aa55-0e28b6b4ad2f">Word Document Template</TemplateTemplateType>
    <IsSearchable xmlns="f105ad54-119a-4495-aa55-0e28b6b4ad2f">false</IsSearchable>
    <TPNamespace xmlns="f105ad54-119a-4495-aa55-0e28b6b4ad2f" xsi:nil="true"/>
    <Providers xmlns="f105ad54-119a-4495-aa55-0e28b6b4ad2f" xsi:nil="true"/>
    <Markets xmlns="f105ad54-119a-4495-aa55-0e28b6b4ad2f"/>
    <OriginalSourceMarket xmlns="f105ad54-119a-4495-aa55-0e28b6b4ad2f">english</OriginalSourceMarket>
    <TPInstallLocation xmlns="f105ad54-119a-4495-aa55-0e28b6b4ad2f" xsi:nil="true"/>
    <TPAppVersion xmlns="f105ad54-119a-4495-aa55-0e28b6b4ad2f" xsi:nil="true"/>
    <TPCommandLine xmlns="f105ad54-119a-4495-aa55-0e28b6b4ad2f" xsi:nil="true"/>
    <APAuthor xmlns="f105ad54-119a-4495-aa55-0e28b6b4ad2f">
      <UserInfo>
        <DisplayName/>
        <AccountId>1073741823</AccountId>
        <AccountType/>
      </UserInfo>
    </APAuthor>
    <EditorialStatus xmlns="f105ad54-119a-4495-aa55-0e28b6b4ad2f" xsi:nil="true"/>
    <PublishTargets xmlns="f105ad54-119a-4495-aa55-0e28b6b4ad2f">OfficeOnline</PublishTargets>
    <TPLaunchHelpLinkType xmlns="f105ad54-119a-4495-aa55-0e28b6b4ad2f">Template</TPLaunchHelpLinkType>
    <TPClientViewer xmlns="f105ad54-119a-4495-aa55-0e28b6b4ad2f" xsi:nil="true"/>
    <CSXHash xmlns="f105ad54-119a-4495-aa55-0e28b6b4ad2f" xsi:nil="true"/>
    <IsDeleted xmlns="f105ad54-119a-4495-aa55-0e28b6b4ad2f">false</IsDeleted>
    <ShowIn xmlns="f105ad54-119a-4495-aa55-0e28b6b4ad2f">Show everywhere</ShowIn>
    <UANotes xmlns="f105ad54-119a-4495-aa55-0e28b6b4ad2f" xsi:nil="true"/>
    <TemplateStatus xmlns="f105ad54-119a-4495-aa55-0e28b6b4ad2f" xsi:nil="true"/>
    <Downloads xmlns="f105ad54-119a-4495-aa55-0e28b6b4ad2f">0</Downloads>
    <EditorialTags xmlns="f105ad54-119a-4495-aa55-0e28b6b4ad2f" xsi:nil="true"/>
    <TPExecutable xmlns="f105ad54-119a-4495-aa55-0e28b6b4ad2f" xsi:nil="true"/>
    <SubmitterId xmlns="f105ad54-119a-4495-aa55-0e28b6b4ad2f" xsi:nil="true"/>
    <ApprovalStatus xmlns="f105ad54-119a-4495-aa55-0e28b6b4ad2f">InProgress</ApprovalStatus>
    <LastModifiedDateTime xmlns="f105ad54-119a-4495-aa55-0e28b6b4ad2f" xsi:nil="true"/>
    <UACurrentWords xmlns="f105ad54-119a-4495-aa55-0e28b6b4ad2f" xsi:nil="true"/>
    <DSATActionTaken xmlns="f105ad54-119a-4495-aa55-0e28b6b4ad2f" xsi:nil="true"/>
    <OutputCachingOn xmlns="f105ad54-119a-4495-aa55-0e28b6b4ad2f">false</OutputCachingOn>
    <MarketSpecific xmlns="f105ad54-119a-4495-aa55-0e28b6b4ad2f" xsi:nil="true"/>
    <VoteCount xmlns="f105ad54-119a-4495-aa55-0e28b6b4ad2f" xsi:nil="true"/>
    <ContentItem xmlns="f105ad54-119a-4495-aa55-0e28b6b4ad2f" xsi:nil="true"/>
    <AssetExpire xmlns="f105ad54-119a-4495-aa55-0e28b6b4ad2f">2100-01-01T00:00:00+00:00</AssetExpire>
    <IntlLangReview xmlns="f105ad54-119a-4495-aa55-0e28b6b4ad2f" xsi:nil="true"/>
    <MachineTranslated xmlns="f105ad54-119a-4495-aa55-0e28b6b4ad2f">false</MachineTranslated>
    <AverageRating xmlns="f105ad54-119a-4495-aa55-0e28b6b4ad2f" xsi:nil="true"/>
    <CSXUpdate xmlns="f105ad54-119a-4495-aa55-0e28b6b4ad2f">false</CSXUpdate>
    <APDescription xmlns="f105ad54-119a-4495-aa55-0e28b6b4ad2f" xsi:nil="true"/>
    <Provider xmlns="f105ad54-119a-4495-aa55-0e28b6b4ad2f" xsi:nil="true"/>
    <AssetStart xmlns="f105ad54-119a-4495-aa55-0e28b6b4ad2f">2010-11-05T14:41:31+00:00</AssetStart>
    <BugNumber xmlns="f105ad54-119a-4495-aa55-0e28b6b4ad2f" xsi:nil="true"/>
    <LegacyData xmlns="f105ad54-119a-4495-aa55-0e28b6b4ad2f" xsi:nil="true"/>
    <IntlLangReviewDate xmlns="f105ad54-119a-4495-aa55-0e28b6b4ad2f" xsi:nil="true"/>
    <ClipArtFilename xmlns="f105ad54-119a-4495-aa55-0e28b6b4ad2f" xsi:nil="true"/>
    <ApprovalLog xmlns="f105ad54-119a-4495-aa55-0e28b6b4ad2f" xsi:nil="true"/>
    <BlockPublish xmlns="f105ad54-119a-4495-aa55-0e28b6b4ad2f" xsi:nil="true"/>
    <Component xmlns="c7af2036-029c-470e-8042-297c68a41472" xsi:nil="true"/>
    <LastHandOff xmlns="f105ad54-119a-4495-aa55-0e28b6b4ad2f" xsi:nil="true"/>
    <TimesCloned xmlns="f105ad54-119a-4495-aa55-0e28b6b4ad2f" xsi:nil="true"/>
    <CSXSubmissionMarket xmlns="f105ad54-119a-4495-aa55-0e28b6b4ad2f" xsi:nil="true"/>
    <HandoffToMSDN xmlns="f105ad54-119a-4495-aa55-0e28b6b4ad2f" xsi:nil="true"/>
    <ThumbnailAssetId xmlns="f105ad54-119a-4495-aa55-0e28b6b4ad2f" xsi:nil="true"/>
    <UALocRecommendation xmlns="f105ad54-119a-4495-aa55-0e28b6b4ad2f">Localize</UALocRecommendation>
    <Description0 xmlns="c7af2036-029c-470e-8042-297c68a41472" xsi:nil="true"/>
    <OOCacheId xmlns="f105ad54-119a-4495-aa55-0e28b6b4ad2f" xsi:nil="true"/>
    <IntlLangReviewer xmlns="f105ad54-119a-4495-aa55-0e28b6b4ad2f" xsi:nil="true"/>
    <IntlLocPriority xmlns="f105ad54-119a-4495-aa55-0e28b6b4ad2f" xsi:nil="true"/>
    <CSXSubmissionDate xmlns="f105ad54-119a-4495-aa55-0e28b6b4ad2f" xsi:nil="true"/>
    <FriendlyTitle xmlns="f105ad54-119a-4495-aa55-0e28b6b4ad2f" xsi:nil="true"/>
    <LastPublishResultLookup xmlns="f105ad54-119a-4495-aa55-0e28b6b4ad2f" xsi:nil="true"/>
    <BusinessGroup xmlns="f105ad54-119a-4495-aa55-0e28b6b4ad2f" xsi:nil="true"/>
    <AcquiredFrom xmlns="f105ad54-119a-4495-aa55-0e28b6b4ad2f">Internal MS</AcquiredFrom>
    <ArtSampleDocs xmlns="f105ad54-119a-4495-aa55-0e28b6b4ad2f" xsi:nil="true"/>
    <UALocComments xmlns="f105ad54-119a-4495-aa55-0e28b6b4ad2f" xsi:nil="true"/>
    <APEditor xmlns="f105ad54-119a-4495-aa55-0e28b6b4ad2f">
      <UserInfo>
        <DisplayName/>
        <AccountId xsi:nil="true"/>
        <AccountType/>
      </UserInfo>
    </APEditor>
    <PrimaryImageGen xmlns="f105ad54-119a-4495-aa55-0e28b6b4ad2f">false</PrimaryImageGen>
    <Manager xmlns="f105ad54-119a-4495-aa55-0e28b6b4ad2f" xsi:nil="true"/>
    <PolicheckWords xmlns="f105ad54-119a-4495-aa55-0e28b6b4ad2f" xsi:nil="true"/>
    <UAProjectedTotalWords xmlns="f105ad54-119a-4495-aa55-0e28b6b4ad2f" xsi:nil="true"/>
    <InternalTagsTaxHTField0 xmlns="f105ad54-119a-4495-aa55-0e28b6b4ad2f">
      <Terms xmlns="http://schemas.microsoft.com/office/infopath/2007/PartnerControls"/>
    </InternalTagsTaxHTField0>
    <CampaignTagsTaxHTField0 xmlns="f105ad54-119a-4495-aa55-0e28b6b4ad2f">
      <Terms xmlns="http://schemas.microsoft.com/office/infopath/2007/PartnerControls"/>
    </CampaignTagsTaxHTField0>
    <LocNewPublishedVersionLookup xmlns="f105ad54-119a-4495-aa55-0e28b6b4ad2f" xsi:nil="true"/>
    <LocPublishedDependentAssetsLookup xmlns="f105ad54-119a-4495-aa55-0e28b6b4ad2f" xsi:nil="true"/>
    <LocManualTestRequired xmlns="f105ad54-119a-4495-aa55-0e28b6b4ad2f" xsi:nil="true"/>
    <LocLastLocAttemptVersionTypeLookup xmlns="f105ad54-119a-4495-aa55-0e28b6b4ad2f" xsi:nil="true"/>
    <LocOverallPublishStatusLookup xmlns="f105ad54-119a-4495-aa55-0e28b6b4ad2f" xsi:nil="true"/>
    <LocPublishedLinkedAssetsLookup xmlns="f105ad54-119a-4495-aa55-0e28b6b4ad2f" xsi:nil="true"/>
    <TaxCatchAll xmlns="f105ad54-119a-4495-aa55-0e28b6b4ad2f"/>
    <LocComments xmlns="f105ad54-119a-4495-aa55-0e28b6b4ad2f" xsi:nil="true"/>
    <LocProcessedForHandoffsLookup xmlns="f105ad54-119a-4495-aa55-0e28b6b4ad2f" xsi:nil="true"/>
    <LocProcessedForMarketsLookup xmlns="f105ad54-119a-4495-aa55-0e28b6b4ad2f" xsi:nil="true"/>
    <LocOverallHandbackStatusLookup xmlns="f105ad54-119a-4495-aa55-0e28b6b4ad2f" xsi:nil="true"/>
    <FeatureTagsTaxHTField0 xmlns="f105ad54-119a-4495-aa55-0e28b6b4ad2f">
      <Terms xmlns="http://schemas.microsoft.com/office/infopath/2007/PartnerControls"/>
    </FeatureTagsTaxHTField0>
    <LocOverallPreviewStatusLookup xmlns="f105ad54-119a-4495-aa55-0e28b6b4ad2f" xsi:nil="true"/>
    <LocalizationTagsTaxHTField0 xmlns="f105ad54-119a-4495-aa55-0e28b6b4ad2f">
      <Terms xmlns="http://schemas.microsoft.com/office/infopath/2007/PartnerControls"/>
    </LocalizationTagsTaxHTField0>
    <ScenarioTagsTaxHTField0 xmlns="f105ad54-119a-4495-aa55-0e28b6b4ad2f">
      <Terms xmlns="http://schemas.microsoft.com/office/infopath/2007/PartnerControls"/>
    </ScenarioTagsTaxHTField0>
    <LocOverallLocStatusLookup xmlns="f105ad54-119a-4495-aa55-0e28b6b4ad2f" xsi:nil="true"/>
    <LocRecommendedHandoff xmlns="f105ad54-119a-4495-aa55-0e28b6b4ad2f" xsi:nil="true"/>
    <RecommendationsModifier xmlns="f105ad54-119a-4495-aa55-0e28b6b4ad2f" xsi:nil="true"/>
    <LocLastLocAttemptVersionLookup xmlns="f105ad54-119a-4495-aa55-0e28b6b4ad2f">230097</LocLastLocAttemptVersionLookup>
    <OriginalRelease xmlns="f105ad54-119a-4495-aa55-0e28b6b4ad2f">14</OriginalRelease>
    <LocMarketGroupTiers2 xmlns="f105ad54-119a-4495-aa55-0e28b6b4ad2f"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66D5A1-0625-47B4-ADEB-43793036F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5ad54-119a-4495-aa55-0e28b6b4ad2f"/>
    <ds:schemaRef ds:uri="c7af2036-029c-470e-8042-297c68a4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FC498-3BA1-44D1-9FD6-4D158023BACF}">
  <ds:schemaRefs>
    <ds:schemaRef ds:uri="http://schemas.microsoft.com/office/2006/metadata/properties"/>
    <ds:schemaRef ds:uri="http://schemas.microsoft.com/office/infopath/2007/PartnerControls"/>
    <ds:schemaRef ds:uri="f105ad54-119a-4495-aa55-0e28b6b4ad2f"/>
    <ds:schemaRef ds:uri="c7af2036-029c-470e-8042-297c68a41472"/>
  </ds:schemaRefs>
</ds:datastoreItem>
</file>

<file path=customXml/itemProps3.xml><?xml version="1.0" encoding="utf-8"?>
<ds:datastoreItem xmlns:ds="http://schemas.openxmlformats.org/officeDocument/2006/customXml" ds:itemID="{405FBF60-E5B7-4832-9211-A79AE6F04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Serienbrief (Design "Dactylos").dotx</Template>
  <TotalTime>0</TotalTime>
  <Pages>1</Pages>
  <Words>222</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Nicolas Sacotte</cp:lastModifiedBy>
  <cp:revision>1</cp:revision>
  <dcterms:created xsi:type="dcterms:W3CDTF">2024-12-17T15:06:00Z</dcterms:created>
  <dcterms:modified xsi:type="dcterms:W3CDTF">2024-12-17T15:08:00Z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0x01010037696D9D1D95EC45A9440548E782419D04008C4669C20C93454ABB50E332FADBDDBE</vt:lpwstr>
  </property>
</Properties>
</file>